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5DF5F" w14:textId="77777777" w:rsidR="00534D88" w:rsidRPr="002F7901" w:rsidRDefault="00534D88" w:rsidP="00534D88">
      <w:pPr>
        <w:pStyle w:val="Tekstpodstawowywcity"/>
        <w:ind w:left="0"/>
        <w:jc w:val="center"/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  <w:b/>
        </w:rPr>
        <w:t>FORMULARZ OFERTOWY</w:t>
      </w:r>
    </w:p>
    <w:p w14:paraId="3CC72112" w14:textId="77777777" w:rsidR="00534D88" w:rsidRPr="002F7901" w:rsidRDefault="00534D88" w:rsidP="00534D88">
      <w:pPr>
        <w:rPr>
          <w:rFonts w:asciiTheme="minorHAnsi" w:hAnsiTheme="minorHAnsi" w:cstheme="minorHAnsi"/>
        </w:rPr>
      </w:pPr>
    </w:p>
    <w:p w14:paraId="3E4C760C" w14:textId="4B042AAF" w:rsidR="00534D88" w:rsidRPr="002F7901" w:rsidRDefault="00534D88" w:rsidP="00534D88">
      <w:pPr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</w:rPr>
        <w:t xml:space="preserve">Nr sprawy: </w:t>
      </w:r>
      <w:r w:rsidR="009B7478" w:rsidRPr="002F7901">
        <w:rPr>
          <w:rFonts w:asciiTheme="minorHAnsi" w:hAnsiTheme="minorHAnsi" w:cstheme="minorHAnsi"/>
        </w:rPr>
        <w:t xml:space="preserve">  </w:t>
      </w:r>
    </w:p>
    <w:p w14:paraId="16598147" w14:textId="37859047" w:rsidR="00534D88" w:rsidRPr="002F7901" w:rsidRDefault="00534D88" w:rsidP="00866DE1">
      <w:pPr>
        <w:jc w:val="both"/>
        <w:rPr>
          <w:rFonts w:asciiTheme="minorHAnsi" w:hAnsiTheme="minorHAnsi" w:cstheme="minorHAnsi"/>
          <w:color w:val="FF0000"/>
        </w:rPr>
      </w:pPr>
      <w:r w:rsidRPr="002F7901">
        <w:rPr>
          <w:rFonts w:asciiTheme="minorHAnsi" w:hAnsiTheme="minorHAnsi" w:cstheme="minorHAnsi"/>
        </w:rPr>
        <w:t xml:space="preserve">W odpowiedzi na ogłoszenie w procedurze Zapytania Ofertowego na </w:t>
      </w:r>
      <w:r w:rsidR="001441C3" w:rsidRPr="002F7901">
        <w:rPr>
          <w:rFonts w:asciiTheme="minorHAnsi" w:hAnsiTheme="minorHAnsi" w:cstheme="minorHAnsi"/>
          <w:b/>
          <w:color w:val="FF0000"/>
        </w:rPr>
        <w:t>WYKONANIE DOKUMENTACJI PROJEKTOWEJ ZAGOSPODAROWANIA TERENU PLAŻY NA OBIEKCIE REKREACYJNYM ARTURÓWEK</w:t>
      </w:r>
    </w:p>
    <w:p w14:paraId="02C14F3F" w14:textId="77777777" w:rsidR="00534D88" w:rsidRPr="002F7901" w:rsidRDefault="00534D88" w:rsidP="00534D88">
      <w:pPr>
        <w:pStyle w:val="NormalnyWeb2"/>
        <w:spacing w:before="0" w:line="240" w:lineRule="auto"/>
        <w:jc w:val="left"/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</w:rPr>
        <w:t xml:space="preserve"> przedkładamy niniejszą ofertę</w:t>
      </w:r>
    </w:p>
    <w:p w14:paraId="4D09DE2E" w14:textId="77777777" w:rsidR="00534D88" w:rsidRPr="002F7901" w:rsidRDefault="00534D88" w:rsidP="00534D88">
      <w:pPr>
        <w:pStyle w:val="WW-Caption"/>
        <w:numPr>
          <w:ilvl w:val="0"/>
          <w:numId w:val="1"/>
        </w:numPr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  <w:i/>
        </w:rPr>
        <w:t>Dane dotyczące Zamawiającego:</w:t>
      </w:r>
    </w:p>
    <w:p w14:paraId="0E9D70B2" w14:textId="77777777" w:rsidR="00534D88" w:rsidRPr="002F7901" w:rsidRDefault="00534D88" w:rsidP="00534D88">
      <w:pPr>
        <w:pStyle w:val="Tekstpodstawowywcity"/>
        <w:ind w:left="0"/>
        <w:rPr>
          <w:rFonts w:asciiTheme="minorHAnsi" w:hAnsiTheme="minorHAnsi" w:cstheme="minorHAnsi"/>
          <w:b/>
        </w:rPr>
      </w:pPr>
      <w:r w:rsidRPr="002F7901">
        <w:rPr>
          <w:rFonts w:asciiTheme="minorHAnsi" w:hAnsiTheme="minorHAnsi" w:cstheme="minorHAnsi"/>
          <w:b/>
        </w:rPr>
        <w:t xml:space="preserve">Miasto Łódź ul. Piotrkowska 104 90-926 Łódź w ramach którego działa </w:t>
      </w:r>
    </w:p>
    <w:p w14:paraId="48F908F2" w14:textId="77777777" w:rsidR="00534D88" w:rsidRPr="002F7901" w:rsidRDefault="00534D88" w:rsidP="00534D88">
      <w:pPr>
        <w:pStyle w:val="Tekstpodstawowywcity"/>
        <w:ind w:left="0"/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  <w:b/>
        </w:rPr>
        <w:t>Miejski Ośrodek Sportu i Rekreacji w Łodzi</w:t>
      </w:r>
    </w:p>
    <w:p w14:paraId="14D9132B" w14:textId="77777777" w:rsidR="00534D88" w:rsidRPr="002F7901" w:rsidRDefault="00534D88" w:rsidP="00534D88">
      <w:pPr>
        <w:pStyle w:val="Tekstpodstawowywcity"/>
        <w:ind w:left="0"/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  <w:b/>
          <w:bCs/>
        </w:rPr>
        <w:t>ul. ks. Skorupki 21</w:t>
      </w:r>
    </w:p>
    <w:p w14:paraId="66C117A2" w14:textId="77777777" w:rsidR="00534D88" w:rsidRPr="002F7901" w:rsidRDefault="00534D88" w:rsidP="00534D88">
      <w:pPr>
        <w:pStyle w:val="Tekstpodstawowywcity"/>
        <w:ind w:left="0"/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  <w:b/>
          <w:bCs/>
        </w:rPr>
        <w:t>Łódź 90-532</w:t>
      </w:r>
    </w:p>
    <w:p w14:paraId="18B498D7" w14:textId="77777777" w:rsidR="00534D88" w:rsidRPr="002F7901" w:rsidRDefault="00534D88" w:rsidP="00534D88">
      <w:pPr>
        <w:pStyle w:val="Tekstpodstawowywcity"/>
        <w:ind w:left="0"/>
        <w:rPr>
          <w:rFonts w:asciiTheme="minorHAnsi" w:hAnsiTheme="minorHAnsi" w:cstheme="minorHAnsi"/>
          <w:b/>
          <w:bCs/>
        </w:rPr>
      </w:pPr>
    </w:p>
    <w:p w14:paraId="635834AA" w14:textId="77777777" w:rsidR="00534D88" w:rsidRPr="002F7901" w:rsidRDefault="00534D88" w:rsidP="00534D88">
      <w:pPr>
        <w:pStyle w:val="WW-Caption"/>
        <w:numPr>
          <w:ilvl w:val="0"/>
          <w:numId w:val="1"/>
        </w:numPr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  <w:i/>
        </w:rPr>
        <w:t>Dane dotyczące Wykonawcy:</w:t>
      </w:r>
    </w:p>
    <w:p w14:paraId="49E93F50" w14:textId="1F829680" w:rsidR="00534D88" w:rsidRPr="002F7901" w:rsidRDefault="00534D88" w:rsidP="00534D88">
      <w:pPr>
        <w:spacing w:after="120"/>
        <w:jc w:val="both"/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</w:rPr>
        <w:t xml:space="preserve">Niniejsza oferta zostaje złożona przez </w:t>
      </w:r>
      <w:r w:rsidRPr="002F7901">
        <w:rPr>
          <w:rStyle w:val="Znakiprzypiswdolnych"/>
          <w:rFonts w:asciiTheme="minorHAnsi" w:hAnsiTheme="minorHAnsi" w:cstheme="minorHAnsi"/>
        </w:rPr>
        <w:footnoteReference w:id="1"/>
      </w:r>
      <w:r w:rsidRPr="002F7901">
        <w:rPr>
          <w:rFonts w:asciiTheme="minorHAnsi" w:hAnsiTheme="minorHAnsi" w:cstheme="minorHAnsi"/>
        </w:rPr>
        <w:t xml:space="preserve">: </w:t>
      </w: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5641"/>
        <w:gridCol w:w="3279"/>
      </w:tblGrid>
      <w:tr w:rsidR="00534D88" w:rsidRPr="002F7901" w14:paraId="0F6FE89E" w14:textId="77777777" w:rsidTr="00CA7255">
        <w:trPr>
          <w:cantSplit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ECCF0" w14:textId="77777777" w:rsidR="00534D88" w:rsidRPr="002F7901" w:rsidRDefault="00534D88" w:rsidP="00CA7255">
            <w:pPr>
              <w:jc w:val="center"/>
              <w:rPr>
                <w:rFonts w:asciiTheme="minorHAnsi" w:hAnsiTheme="minorHAnsi" w:cstheme="minorHAnsi"/>
              </w:rPr>
            </w:pPr>
            <w:r w:rsidRPr="002F7901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8C3BD" w14:textId="77777777" w:rsidR="00534D88" w:rsidRPr="002F7901" w:rsidRDefault="00534D88" w:rsidP="00CA7255">
            <w:pPr>
              <w:jc w:val="center"/>
              <w:rPr>
                <w:rFonts w:asciiTheme="minorHAnsi" w:hAnsiTheme="minorHAnsi" w:cstheme="minorHAnsi"/>
              </w:rPr>
            </w:pPr>
            <w:r w:rsidRPr="002F7901">
              <w:rPr>
                <w:rFonts w:asciiTheme="minorHAnsi" w:hAnsiTheme="minorHAnsi" w:cstheme="minorHAnsi"/>
              </w:rPr>
              <w:t>Nazwa(y) Wykonawcy(ów)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1E79" w14:textId="77777777" w:rsidR="00534D88" w:rsidRPr="002F7901" w:rsidRDefault="00534D88" w:rsidP="00CA7255">
            <w:pPr>
              <w:jc w:val="center"/>
              <w:rPr>
                <w:rFonts w:asciiTheme="minorHAnsi" w:hAnsiTheme="minorHAnsi" w:cstheme="minorHAnsi"/>
              </w:rPr>
            </w:pPr>
            <w:r w:rsidRPr="002F7901">
              <w:rPr>
                <w:rFonts w:asciiTheme="minorHAnsi" w:hAnsiTheme="minorHAnsi" w:cstheme="minorHAnsi"/>
              </w:rPr>
              <w:t xml:space="preserve">Adres(y) </w:t>
            </w:r>
            <w:r w:rsidRPr="002F7901">
              <w:rPr>
                <w:rFonts w:asciiTheme="minorHAnsi" w:hAnsiTheme="minorHAnsi" w:cstheme="minorHAnsi"/>
                <w:caps/>
              </w:rPr>
              <w:t>W</w:t>
            </w:r>
            <w:r w:rsidRPr="002F7901">
              <w:rPr>
                <w:rFonts w:asciiTheme="minorHAnsi" w:hAnsiTheme="minorHAnsi" w:cstheme="minorHAnsi"/>
              </w:rPr>
              <w:t>ykonawcy(ów)</w:t>
            </w:r>
          </w:p>
        </w:tc>
      </w:tr>
      <w:tr w:rsidR="00534D88" w:rsidRPr="002F7901" w14:paraId="593148D2" w14:textId="77777777" w:rsidTr="00CA7255">
        <w:trPr>
          <w:cantSplit/>
          <w:trHeight w:val="55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BB503" w14:textId="77777777" w:rsidR="00534D88" w:rsidRPr="002F7901" w:rsidRDefault="00534D88" w:rsidP="00CA725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C1619" w14:textId="77777777" w:rsidR="00534D88" w:rsidRPr="002F7901" w:rsidRDefault="00534D88" w:rsidP="00CA725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88709" w14:textId="77777777" w:rsidR="00534D88" w:rsidRPr="002F7901" w:rsidRDefault="00534D88" w:rsidP="00CA725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4D88" w:rsidRPr="002F7901" w14:paraId="66DD9552" w14:textId="77777777" w:rsidTr="00CA7255">
        <w:trPr>
          <w:cantSplit/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39759" w14:textId="77777777" w:rsidR="00534D88" w:rsidRPr="002F7901" w:rsidRDefault="00534D88" w:rsidP="00CA725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22339" w14:textId="77777777" w:rsidR="00534D88" w:rsidRPr="002F7901" w:rsidRDefault="00534D88" w:rsidP="00CA7255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1F24" w14:textId="77777777" w:rsidR="00534D88" w:rsidRPr="002F7901" w:rsidRDefault="00534D88" w:rsidP="00CA725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14:paraId="5DB6648C" w14:textId="77777777" w:rsidR="00534D88" w:rsidRPr="002F7901" w:rsidRDefault="00534D88" w:rsidP="00534D88">
      <w:pPr>
        <w:suppressAutoHyphens w:val="0"/>
        <w:spacing w:before="240" w:after="120"/>
        <w:jc w:val="both"/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</w:rPr>
        <w:t xml:space="preserve">DANE KONTAKTOWE WYKONAWCY </w:t>
      </w:r>
      <w:r w:rsidRPr="002F7901">
        <w:rPr>
          <w:rStyle w:val="Znakiprzypiswdolnych"/>
          <w:rFonts w:asciiTheme="minorHAnsi" w:hAnsiTheme="minorHAnsi" w:cstheme="minorHAnsi"/>
        </w:rPr>
        <w:footnoteReference w:id="2"/>
      </w:r>
      <w:r w:rsidRPr="002F7901">
        <w:rPr>
          <w:rFonts w:asciiTheme="minorHAnsi" w:hAnsiTheme="minorHAnsi" w:cstheme="minorHAnsi"/>
        </w:rPr>
        <w:t xml:space="preserve">: </w:t>
      </w:r>
    </w:p>
    <w:p w14:paraId="5078A14F" w14:textId="6FD464C5" w:rsidR="005E5B3A" w:rsidRPr="002F7901" w:rsidRDefault="00534D88" w:rsidP="00534D88">
      <w:pPr>
        <w:spacing w:before="120" w:after="120"/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</w:rPr>
        <w:t>[wszelka korespondencja prowadzona będzie wyłącznie na n/w adres / faks / e-mail]</w:t>
      </w:r>
    </w:p>
    <w:tbl>
      <w:tblPr>
        <w:tblW w:w="0" w:type="auto"/>
        <w:tblInd w:w="-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750"/>
      </w:tblGrid>
      <w:tr w:rsidR="00534D88" w:rsidRPr="002F7901" w14:paraId="7C058054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681B5" w14:textId="77777777" w:rsidR="00534D88" w:rsidRPr="002F7901" w:rsidRDefault="00534D88" w:rsidP="00CA7255">
            <w:pPr>
              <w:rPr>
                <w:rFonts w:asciiTheme="minorHAnsi" w:hAnsiTheme="minorHAnsi" w:cstheme="minorHAnsi"/>
              </w:rPr>
            </w:pPr>
            <w:r w:rsidRPr="002F7901">
              <w:rPr>
                <w:rFonts w:asciiTheme="minorHAnsi" w:hAnsiTheme="minorHAnsi" w:cstheme="minorHAnsi"/>
              </w:rPr>
              <w:t>Osoba do kontaktów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D120" w14:textId="77777777" w:rsidR="00534D88" w:rsidRPr="002F7901" w:rsidRDefault="00534D88" w:rsidP="00CA7255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534D88" w:rsidRPr="002F7901" w14:paraId="4AA73EEE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91032" w14:textId="77777777" w:rsidR="00534D88" w:rsidRPr="002F7901" w:rsidRDefault="00534D88" w:rsidP="00CA7255">
            <w:pPr>
              <w:rPr>
                <w:rFonts w:asciiTheme="minorHAnsi" w:hAnsiTheme="minorHAnsi" w:cstheme="minorHAnsi"/>
              </w:rPr>
            </w:pPr>
            <w:proofErr w:type="spellStart"/>
            <w:r w:rsidRPr="002F7901">
              <w:rPr>
                <w:rFonts w:asciiTheme="minorHAnsi" w:hAnsiTheme="minorHAnsi" w:cstheme="minorHAnsi"/>
                <w:lang w:val="de-DE"/>
              </w:rPr>
              <w:t>Adres</w:t>
            </w:r>
            <w:proofErr w:type="spellEnd"/>
            <w:r w:rsidRPr="002F7901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2F7901">
              <w:rPr>
                <w:rFonts w:asciiTheme="minorHAnsi" w:hAnsiTheme="minorHAnsi" w:cstheme="minorHAnsi"/>
                <w:lang w:val="de-DE"/>
              </w:rPr>
              <w:t>korespondencyjny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F4DC5" w14:textId="77777777" w:rsidR="00534D88" w:rsidRPr="002F7901" w:rsidRDefault="00534D88" w:rsidP="00CA7255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34D88" w:rsidRPr="002F7901" w14:paraId="64E0B0B0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60B6D" w14:textId="77777777" w:rsidR="00534D88" w:rsidRPr="002F7901" w:rsidRDefault="00534D88" w:rsidP="00CA7255">
            <w:pPr>
              <w:rPr>
                <w:rFonts w:asciiTheme="minorHAnsi" w:hAnsiTheme="minorHAnsi" w:cstheme="minorHAnsi"/>
              </w:rPr>
            </w:pPr>
            <w:proofErr w:type="spellStart"/>
            <w:r w:rsidRPr="002F7901">
              <w:rPr>
                <w:rFonts w:asciiTheme="minorHAnsi" w:hAnsiTheme="minorHAnsi" w:cstheme="minorHAnsi"/>
                <w:lang w:val="de-DE"/>
              </w:rPr>
              <w:t>Nr</w:t>
            </w:r>
            <w:proofErr w:type="spellEnd"/>
            <w:r w:rsidRPr="002F7901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2F7901">
              <w:rPr>
                <w:rFonts w:asciiTheme="minorHAnsi" w:hAnsiTheme="minorHAnsi" w:cstheme="minorHAnsi"/>
                <w:lang w:val="de-DE"/>
              </w:rPr>
              <w:t>telefonu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11BB5" w14:textId="77777777" w:rsidR="00534D88" w:rsidRPr="002F7901" w:rsidRDefault="00534D88" w:rsidP="00CA7255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534D88" w:rsidRPr="002F7901" w14:paraId="20DEADD2" w14:textId="77777777" w:rsidTr="00CA7255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0DC15" w14:textId="77777777" w:rsidR="00534D88" w:rsidRPr="002F7901" w:rsidRDefault="00534D88" w:rsidP="00CA7255">
            <w:pPr>
              <w:rPr>
                <w:rFonts w:asciiTheme="minorHAnsi" w:hAnsiTheme="minorHAnsi" w:cstheme="minorHAnsi"/>
              </w:rPr>
            </w:pPr>
            <w:proofErr w:type="spellStart"/>
            <w:r w:rsidRPr="002F7901">
              <w:rPr>
                <w:rFonts w:asciiTheme="minorHAnsi" w:hAnsiTheme="minorHAnsi" w:cstheme="minorHAnsi"/>
                <w:lang w:val="de-DE"/>
              </w:rPr>
              <w:t>Adres</w:t>
            </w:r>
            <w:proofErr w:type="spellEnd"/>
            <w:r w:rsidRPr="002F7901">
              <w:rPr>
                <w:rFonts w:asciiTheme="minorHAnsi" w:hAnsiTheme="minorHAnsi" w:cstheme="minorHAnsi"/>
                <w:lang w:val="de-DE"/>
              </w:rPr>
              <w:t xml:space="preserve"> </w:t>
            </w:r>
            <w:proofErr w:type="spellStart"/>
            <w:r w:rsidRPr="002F7901">
              <w:rPr>
                <w:rFonts w:asciiTheme="minorHAnsi" w:hAnsiTheme="minorHAnsi" w:cstheme="minorHAnsi"/>
                <w:lang w:val="de-DE"/>
              </w:rPr>
              <w:t>e-mail</w:t>
            </w:r>
            <w:proofErr w:type="spellEnd"/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EA92" w14:textId="77777777" w:rsidR="00534D88" w:rsidRPr="002F7901" w:rsidRDefault="00534D88" w:rsidP="00CA7255">
            <w:pPr>
              <w:snapToGrid w:val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14:paraId="24A46B2D" w14:textId="77777777" w:rsidR="00534D88" w:rsidRPr="002F7901" w:rsidRDefault="00534D88" w:rsidP="00534D88">
      <w:pPr>
        <w:pStyle w:val="WW-Caption"/>
        <w:numPr>
          <w:ilvl w:val="0"/>
          <w:numId w:val="1"/>
        </w:numPr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</w:rPr>
        <w:t>Oświadczenia:</w:t>
      </w:r>
    </w:p>
    <w:p w14:paraId="52B05551" w14:textId="318511EE" w:rsidR="00534D88" w:rsidRPr="002F7901" w:rsidRDefault="00534D88" w:rsidP="001441C3">
      <w:pPr>
        <w:pStyle w:val="Nagwek1"/>
        <w:keepNext w:val="0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2F7901">
        <w:rPr>
          <w:rFonts w:asciiTheme="minorHAnsi" w:hAnsiTheme="minorHAnsi" w:cstheme="minorHAnsi"/>
          <w:sz w:val="22"/>
          <w:szCs w:val="22"/>
        </w:rPr>
        <w:t>zapoznałem/(liśmy) się ze Specyfikacją Warunków Zamówienia, w tym ze wzorem umowy i nie wnoszę/(</w:t>
      </w:r>
      <w:proofErr w:type="spellStart"/>
      <w:r w:rsidRPr="002F7901">
        <w:rPr>
          <w:rFonts w:asciiTheme="minorHAnsi" w:hAnsiTheme="minorHAnsi" w:cstheme="minorHAnsi"/>
          <w:sz w:val="22"/>
          <w:szCs w:val="22"/>
        </w:rPr>
        <w:t>imy</w:t>
      </w:r>
      <w:proofErr w:type="spellEnd"/>
      <w:r w:rsidRPr="002F7901">
        <w:rPr>
          <w:rFonts w:asciiTheme="minorHAnsi" w:hAnsiTheme="minorHAnsi" w:cstheme="minorHAnsi"/>
          <w:sz w:val="22"/>
          <w:szCs w:val="22"/>
        </w:rPr>
        <w:t>) żadnych zastrzeżeń oraz uzyskałem/(liśmy) informacje niezbędne do przygotowania oferty i wykonania zamówienia.</w:t>
      </w:r>
    </w:p>
    <w:p w14:paraId="51C5F890" w14:textId="1E7EDF54" w:rsidR="00534D88" w:rsidRPr="002F7901" w:rsidRDefault="00534D88" w:rsidP="001441C3">
      <w:pPr>
        <w:pStyle w:val="Nagwek1"/>
        <w:keepNext w:val="0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2F7901">
        <w:rPr>
          <w:rFonts w:asciiTheme="minorHAnsi" w:hAnsiTheme="minorHAnsi" w:cstheme="minorHAnsi"/>
          <w:sz w:val="22"/>
          <w:szCs w:val="22"/>
        </w:rPr>
        <w:t>gwarantuję</w:t>
      </w:r>
      <w:r w:rsidRPr="002F7901">
        <w:rPr>
          <w:rFonts w:asciiTheme="minorHAnsi" w:hAnsiTheme="minorHAnsi" w:cstheme="minorHAnsi"/>
          <w:color w:val="000000"/>
          <w:sz w:val="22"/>
          <w:szCs w:val="22"/>
        </w:rPr>
        <w:t>(</w:t>
      </w:r>
      <w:proofErr w:type="spellStart"/>
      <w:r w:rsidRPr="002F7901">
        <w:rPr>
          <w:rFonts w:asciiTheme="minorHAnsi" w:hAnsiTheme="minorHAnsi" w:cstheme="minorHAnsi"/>
          <w:color w:val="000000"/>
          <w:sz w:val="22"/>
          <w:szCs w:val="22"/>
        </w:rPr>
        <w:t>emy</w:t>
      </w:r>
      <w:proofErr w:type="spellEnd"/>
      <w:r w:rsidRPr="002F7901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Pr="002F7901">
        <w:rPr>
          <w:rFonts w:asciiTheme="minorHAnsi" w:hAnsiTheme="minorHAnsi" w:cstheme="minorHAnsi"/>
          <w:sz w:val="22"/>
          <w:szCs w:val="22"/>
        </w:rPr>
        <w:t xml:space="preserve"> wykonanie niniejszego zamówienia zgodnie z treścią SWZ, wyjaśnieniami do Specyfikacji Warunków Zamówienia oraz wprowadzonymi do niej zmianami</w:t>
      </w:r>
      <w:r w:rsidR="002444EA" w:rsidRPr="002F7901">
        <w:rPr>
          <w:rFonts w:asciiTheme="minorHAnsi" w:hAnsiTheme="minorHAnsi" w:cstheme="minorHAnsi"/>
          <w:sz w:val="22"/>
          <w:szCs w:val="22"/>
        </w:rPr>
        <w:t>.</w:t>
      </w:r>
    </w:p>
    <w:p w14:paraId="32DD9AFC" w14:textId="77777777" w:rsidR="00534D88" w:rsidRPr="002F7901" w:rsidRDefault="00534D88" w:rsidP="001441C3">
      <w:pPr>
        <w:pStyle w:val="Nagwek1"/>
        <w:keepNext w:val="0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2F7901">
        <w:rPr>
          <w:rFonts w:asciiTheme="minorHAnsi" w:hAnsiTheme="minorHAnsi" w:cstheme="minorHAnsi"/>
          <w:sz w:val="22"/>
          <w:szCs w:val="22"/>
        </w:rPr>
        <w:t>w przypadku uznania mojej (naszej) oferty za najkorzystniejszą zobowiązuję(</w:t>
      </w:r>
      <w:proofErr w:type="spellStart"/>
      <w:r w:rsidRPr="002F7901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2F7901">
        <w:rPr>
          <w:rFonts w:asciiTheme="minorHAnsi" w:hAnsiTheme="minorHAnsi" w:cstheme="minorHAnsi"/>
          <w:sz w:val="22"/>
          <w:szCs w:val="22"/>
        </w:rPr>
        <w:t>) się zawrzeć umowę w miejscu i terminie wskazanym przez Zamawiającego:</w:t>
      </w:r>
    </w:p>
    <w:p w14:paraId="7A8F73E2" w14:textId="77777777" w:rsidR="00534D88" w:rsidRPr="002F7901" w:rsidRDefault="00534D88" w:rsidP="001441C3">
      <w:pPr>
        <w:pStyle w:val="Nagwek1"/>
        <w:keepNext w:val="0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2F7901">
        <w:rPr>
          <w:rFonts w:asciiTheme="minorHAnsi" w:hAnsiTheme="minorHAnsi" w:cstheme="minorHAnsi"/>
          <w:sz w:val="22"/>
          <w:szCs w:val="22"/>
        </w:rPr>
        <w:t>nie uczestniczę/(</w:t>
      </w:r>
      <w:proofErr w:type="spellStart"/>
      <w:r w:rsidRPr="002F7901">
        <w:rPr>
          <w:rFonts w:asciiTheme="minorHAnsi" w:hAnsiTheme="minorHAnsi" w:cstheme="minorHAnsi"/>
          <w:sz w:val="22"/>
          <w:szCs w:val="22"/>
        </w:rPr>
        <w:t>ymy</w:t>
      </w:r>
      <w:proofErr w:type="spellEnd"/>
      <w:r w:rsidRPr="002F7901">
        <w:rPr>
          <w:rFonts w:asciiTheme="minorHAnsi" w:hAnsiTheme="minorHAnsi" w:cstheme="minorHAnsi"/>
          <w:sz w:val="22"/>
          <w:szCs w:val="22"/>
        </w:rPr>
        <w:t>) jako Wykonawca w jakiejkolwiek innej ofercie złożonej w celu udzielenia niniejszego zamówienia;</w:t>
      </w:r>
    </w:p>
    <w:p w14:paraId="6C5DAA19" w14:textId="77777777" w:rsidR="00866DE1" w:rsidRPr="002F7901" w:rsidRDefault="00534D88" w:rsidP="001441C3">
      <w:pPr>
        <w:pStyle w:val="Nagwek1"/>
        <w:keepNext w:val="0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2F7901">
        <w:rPr>
          <w:rFonts w:asciiTheme="minorHAnsi" w:hAnsiTheme="minorHAnsi" w:cstheme="minorHAnsi"/>
          <w:sz w:val="22"/>
          <w:szCs w:val="22"/>
        </w:rPr>
        <w:lastRenderedPageBreak/>
        <w:t>akceptuję/(my) termin płatności wynoszący 30 dni od daty dostarczenia faktury do siedziby zamawiającego</w:t>
      </w:r>
      <w:r w:rsidR="009F6C8E" w:rsidRPr="002F7901">
        <w:rPr>
          <w:rFonts w:asciiTheme="minorHAnsi" w:hAnsiTheme="minorHAnsi" w:cstheme="minorHAnsi"/>
          <w:sz w:val="22"/>
          <w:szCs w:val="22"/>
        </w:rPr>
        <w:t xml:space="preserve"> ale nie później niż 30 grudnia 2020 r.</w:t>
      </w:r>
      <w:r w:rsidRPr="002F7901">
        <w:rPr>
          <w:rFonts w:asciiTheme="minorHAnsi" w:hAnsiTheme="minorHAnsi" w:cstheme="minorHAnsi"/>
          <w:sz w:val="22"/>
          <w:szCs w:val="22"/>
        </w:rPr>
        <w:t>;</w:t>
      </w:r>
    </w:p>
    <w:p w14:paraId="60536ACE" w14:textId="77777777" w:rsidR="00866DE1" w:rsidRPr="002F7901" w:rsidRDefault="00534D88" w:rsidP="001441C3">
      <w:pPr>
        <w:pStyle w:val="Nagwek1"/>
        <w:keepNext w:val="0"/>
        <w:numPr>
          <w:ilvl w:val="0"/>
          <w:numId w:val="2"/>
        </w:numPr>
        <w:ind w:left="714" w:hanging="357"/>
        <w:rPr>
          <w:rFonts w:asciiTheme="minorHAnsi" w:hAnsiTheme="minorHAnsi" w:cstheme="minorHAnsi"/>
          <w:sz w:val="22"/>
          <w:szCs w:val="22"/>
        </w:rPr>
      </w:pPr>
      <w:r w:rsidRPr="002F7901">
        <w:rPr>
          <w:rFonts w:asciiTheme="minorHAnsi" w:hAnsiTheme="minorHAnsi" w:cstheme="minorHAnsi"/>
          <w:sz w:val="22"/>
          <w:szCs w:val="22"/>
        </w:rPr>
        <w:t>uważam (y) się za związanego/(</w:t>
      </w:r>
      <w:proofErr w:type="spellStart"/>
      <w:r w:rsidRPr="002F7901">
        <w:rPr>
          <w:rFonts w:asciiTheme="minorHAnsi" w:hAnsiTheme="minorHAnsi" w:cstheme="minorHAnsi"/>
          <w:sz w:val="22"/>
          <w:szCs w:val="22"/>
        </w:rPr>
        <w:t>ych</w:t>
      </w:r>
      <w:proofErr w:type="spellEnd"/>
      <w:r w:rsidRPr="002F7901">
        <w:rPr>
          <w:rFonts w:asciiTheme="minorHAnsi" w:hAnsiTheme="minorHAnsi" w:cstheme="minorHAnsi"/>
          <w:sz w:val="22"/>
          <w:szCs w:val="22"/>
        </w:rPr>
        <w:t>) niniejszą ofertą przez okres 30 dni od dnia upływu terminu złożenia oferty;</w:t>
      </w:r>
    </w:p>
    <w:p w14:paraId="7B354610" w14:textId="77777777" w:rsidR="00534D88" w:rsidRPr="002F7901" w:rsidRDefault="00866DE1" w:rsidP="00887CDE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2F7901">
        <w:rPr>
          <w:rFonts w:asciiTheme="minorHAnsi" w:hAnsiTheme="minorHAnsi" w:cstheme="minorHAnsi"/>
          <w:sz w:val="22"/>
          <w:szCs w:val="22"/>
        </w:rPr>
        <w:t>o</w:t>
      </w:r>
      <w:r w:rsidR="00534D88" w:rsidRPr="002F7901">
        <w:rPr>
          <w:rFonts w:asciiTheme="minorHAnsi" w:hAnsiTheme="minorHAnsi" w:cstheme="minorHAnsi"/>
          <w:sz w:val="22"/>
          <w:szCs w:val="22"/>
        </w:rPr>
        <w:t>świadczam(y), że wypełniłem(liśmy) obowiązki informacyjne przewidziane art. 13 lub 14 RODO wobec osób fizycznych, od których dane osobowe bezpośrednio lub pośrednio pozyskałem w celu ubiegania się o udzielenie zamówienia publicznego w niniejszym postępowaniu*.</w:t>
      </w:r>
    </w:p>
    <w:p w14:paraId="45CDBCDD" w14:textId="77777777" w:rsidR="00866DE1" w:rsidRPr="002F7901" w:rsidRDefault="00866DE1" w:rsidP="00866DE1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F7901">
        <w:rPr>
          <w:rFonts w:asciiTheme="minorHAnsi" w:hAnsiTheme="minorHAnsi" w:cstheme="minorHAnsi"/>
          <w:sz w:val="22"/>
          <w:szCs w:val="22"/>
        </w:rPr>
        <w:t xml:space="preserve">* - </w:t>
      </w:r>
      <w:r w:rsidRPr="002F7901">
        <w:rPr>
          <w:rFonts w:asciiTheme="minorHAnsi" w:hAnsiTheme="minorHAnsi" w:cstheme="min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 usunięcie treści oświadczenia np. przez jego wykreślenie).</w:t>
      </w:r>
      <w:r w:rsidRPr="002F790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D3373E" w14:textId="77777777" w:rsidR="00866DE1" w:rsidRPr="002F7901" w:rsidRDefault="00866DE1" w:rsidP="00866DE1">
      <w:pPr>
        <w:spacing w:line="276" w:lineRule="auto"/>
        <w:ind w:left="720"/>
        <w:rPr>
          <w:rFonts w:asciiTheme="minorHAnsi" w:hAnsiTheme="minorHAnsi" w:cstheme="minorHAnsi"/>
          <w:sz w:val="22"/>
          <w:szCs w:val="22"/>
        </w:rPr>
      </w:pPr>
    </w:p>
    <w:p w14:paraId="6EDEE591" w14:textId="7B5A5424" w:rsidR="00534D88" w:rsidRPr="002F7901" w:rsidRDefault="005E5B3A" w:rsidP="00534D88">
      <w:pPr>
        <w:pStyle w:val="WW-Caption"/>
        <w:numPr>
          <w:ilvl w:val="0"/>
          <w:numId w:val="1"/>
        </w:numPr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</w:rPr>
        <w:t>C</w:t>
      </w:r>
      <w:r w:rsidR="00534D88" w:rsidRPr="002F7901">
        <w:rPr>
          <w:rFonts w:asciiTheme="minorHAnsi" w:hAnsiTheme="minorHAnsi" w:cstheme="minorHAnsi"/>
        </w:rPr>
        <w:t>ENA OFERTY</w:t>
      </w:r>
    </w:p>
    <w:p w14:paraId="7819DBFD" w14:textId="77777777" w:rsidR="00534D88" w:rsidRPr="002F7901" w:rsidRDefault="00534D88" w:rsidP="00534D88">
      <w:pPr>
        <w:widowControl w:val="0"/>
        <w:jc w:val="both"/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  <w:b/>
          <w:sz w:val="22"/>
          <w:szCs w:val="22"/>
        </w:rPr>
        <w:t>[Cena brutto winna zawierać wszelkie koszty, jakie Wykonawca poniesie w związku z realizacją zamówienia.</w:t>
      </w:r>
      <w:r w:rsidRPr="002F7901">
        <w:rPr>
          <w:rFonts w:asciiTheme="minorHAnsi" w:hAnsiTheme="minorHAnsi" w:cstheme="minorHAnsi"/>
          <w:sz w:val="22"/>
          <w:szCs w:val="22"/>
        </w:rPr>
        <w:t xml:space="preserve"> </w:t>
      </w:r>
      <w:r w:rsidRPr="002F7901">
        <w:rPr>
          <w:rFonts w:asciiTheme="minorHAnsi" w:hAnsiTheme="minorHAnsi" w:cstheme="minorHAnsi"/>
          <w:b/>
          <w:bCs/>
          <w:sz w:val="22"/>
          <w:szCs w:val="22"/>
        </w:rPr>
        <w:t>Wyliczenie ceny brutto musi być dokonane zgodnie z wytycznymi zawartymi w pkt. 9 SWZ</w:t>
      </w:r>
      <w:r w:rsidRPr="002F7901">
        <w:rPr>
          <w:rFonts w:asciiTheme="minorHAnsi" w:hAnsiTheme="minorHAnsi" w:cstheme="minorHAnsi"/>
          <w:b/>
          <w:sz w:val="22"/>
          <w:szCs w:val="22"/>
        </w:rPr>
        <w:t>]</w:t>
      </w:r>
    </w:p>
    <w:p w14:paraId="131983E8" w14:textId="77777777" w:rsidR="00534D88" w:rsidRPr="002F7901" w:rsidRDefault="00534D88" w:rsidP="00534D88">
      <w:pPr>
        <w:widowControl w:val="0"/>
        <w:rPr>
          <w:rFonts w:asciiTheme="minorHAnsi" w:hAnsiTheme="minorHAnsi" w:cstheme="minorHAnsi"/>
          <w:b/>
          <w:sz w:val="18"/>
          <w:szCs w:val="18"/>
        </w:rPr>
      </w:pPr>
    </w:p>
    <w:p w14:paraId="54E60CA8" w14:textId="044A4FFE" w:rsidR="00534D88" w:rsidRPr="002F7901" w:rsidRDefault="00534D88" w:rsidP="00534D88">
      <w:pPr>
        <w:pStyle w:val="Nagwek1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F7901">
        <w:rPr>
          <w:rFonts w:asciiTheme="minorHAnsi" w:hAnsiTheme="minorHAnsi" w:cstheme="minorHAnsi"/>
          <w:sz w:val="22"/>
          <w:szCs w:val="22"/>
        </w:rPr>
        <w:t>gwarantuję(</w:t>
      </w:r>
      <w:proofErr w:type="spellStart"/>
      <w:r w:rsidRPr="002F7901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2F7901">
        <w:rPr>
          <w:rFonts w:asciiTheme="minorHAnsi" w:hAnsiTheme="minorHAnsi" w:cstheme="minorHAnsi"/>
          <w:sz w:val="22"/>
          <w:szCs w:val="22"/>
        </w:rPr>
        <w:t>) wykonanie niniejszego zamówienia zgodnie z treścią: SWZ, wyjaśnień do SWZ oraz zmiany jej treści</w:t>
      </w:r>
    </w:p>
    <w:p w14:paraId="18807DC6" w14:textId="77777777" w:rsidR="00534D88" w:rsidRPr="002F7901" w:rsidRDefault="00534D88" w:rsidP="00534D88">
      <w:pPr>
        <w:pStyle w:val="Nagwek1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2F7901">
        <w:rPr>
          <w:rFonts w:asciiTheme="minorHAnsi" w:hAnsiTheme="minorHAnsi" w:cstheme="minorHAnsi"/>
          <w:sz w:val="22"/>
          <w:szCs w:val="22"/>
        </w:rPr>
        <w:t>cena mojej (naszej) oferty wynosi:</w:t>
      </w:r>
    </w:p>
    <w:p w14:paraId="1FC04FB7" w14:textId="77777777" w:rsidR="00534D88" w:rsidRPr="002F7901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bCs/>
        </w:rPr>
      </w:pPr>
    </w:p>
    <w:p w14:paraId="2FBEDAC0" w14:textId="77777777" w:rsidR="00534D88" w:rsidRPr="002F7901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  <w:r w:rsidRPr="002F7901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5E3CA4E" wp14:editId="6ED504E6">
                <wp:simplePos x="0" y="0"/>
                <wp:positionH relativeFrom="column">
                  <wp:posOffset>200660</wp:posOffset>
                </wp:positionH>
                <wp:positionV relativeFrom="paragraph">
                  <wp:posOffset>-250825</wp:posOffset>
                </wp:positionV>
                <wp:extent cx="5430520" cy="1304925"/>
                <wp:effectExtent l="5080" t="8255" r="12700" b="1079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052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F6D71" w14:textId="77777777" w:rsidR="00534D88" w:rsidRDefault="00534D88" w:rsidP="00534D88">
                            <w:r>
                              <w:rPr>
                                <w:b/>
                              </w:rPr>
                              <w:t xml:space="preserve">cena oferty brutto ……………………………………………..PLN </w:t>
                            </w:r>
                          </w:p>
                          <w:p w14:paraId="78A67D89" w14:textId="77777777"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(z podatkiem VAT, bez uwzględnienia pozycji VAT na towary i usługi wykazane w pkt. 4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14:paraId="262AE9C8" w14:textId="77777777" w:rsidR="00534D88" w:rsidRDefault="00534D88" w:rsidP="00534D88">
                            <w:pPr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7575E9E" w14:textId="77777777"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VAT ……% kwota VAT: …………………………………….PLN</w:t>
                            </w:r>
                          </w:p>
                          <w:p w14:paraId="4DD5BFBF" w14:textId="77777777" w:rsidR="00534D88" w:rsidRDefault="00534D88" w:rsidP="00534D88">
                            <w:pPr>
                              <w:rPr>
                                <w:rFonts w:cs="Arial"/>
                                <w:b/>
                              </w:rPr>
                            </w:pPr>
                          </w:p>
                          <w:p w14:paraId="1C29CEE4" w14:textId="77777777" w:rsidR="00534D88" w:rsidRDefault="00534D88" w:rsidP="00534D88">
                            <w:r>
                              <w:rPr>
                                <w:rFonts w:cs="Arial"/>
                                <w:b/>
                              </w:rPr>
                              <w:t>kwota oferty netto …………………………………………….PLN</w:t>
                            </w:r>
                          </w:p>
                          <w:p w14:paraId="0AF2C5C4" w14:textId="77777777" w:rsidR="00534D88" w:rsidRDefault="00534D88" w:rsidP="00534D88"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(z uwzględnieniem pozycji towarów i usług w pkt. 4 </w:t>
                            </w:r>
                            <w:proofErr w:type="spellStart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>ppkt</w:t>
                            </w:r>
                            <w:proofErr w:type="spellEnd"/>
                            <w:r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 2)</w:t>
                            </w:r>
                          </w:p>
                          <w:p w14:paraId="1E99A7E1" w14:textId="77777777" w:rsidR="00534D88" w:rsidRDefault="00534D88" w:rsidP="00534D88">
                            <w:r>
                              <w:rPr>
                                <w:rFonts w:cs="Arial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8pt;margin-top:-19.75pt;width:427.6pt;height:102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">
                <v:textbox>
                  <w:txbxContent>
                    <w:p w14:paraId="68CF6D71" w14:textId="77777777" w:rsidR="00534D88" w:rsidRDefault="00534D88" w:rsidP="00534D88">
                      <w:r>
                        <w:rPr>
                          <w:b/>
                        </w:rPr>
                        <w:t xml:space="preserve">cena oferty brutto ……………………………………………..PLN </w:t>
                      </w:r>
                    </w:p>
                    <w:p w14:paraId="78A67D89" w14:textId="77777777"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podatkiem VAT, bez uwzględnienia pozycji VAT na towary i usługi wykazane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14:paraId="262AE9C8" w14:textId="77777777" w:rsidR="00534D88" w:rsidRDefault="00534D88" w:rsidP="00534D88">
                      <w:pPr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57575E9E" w14:textId="77777777" w:rsidR="00534D88" w:rsidRDefault="00534D88" w:rsidP="00534D88">
                      <w:r>
                        <w:rPr>
                          <w:rFonts w:cs="Arial"/>
                          <w:b/>
                        </w:rPr>
                        <w:t>VAT ……% kwota VAT: …………………………………….PLN</w:t>
                      </w:r>
                    </w:p>
                    <w:p w14:paraId="4DD5BFBF" w14:textId="77777777" w:rsidR="00534D88" w:rsidRDefault="00534D88" w:rsidP="00534D88">
                      <w:pPr>
                        <w:rPr>
                          <w:rFonts w:cs="Arial"/>
                          <w:b/>
                        </w:rPr>
                      </w:pPr>
                    </w:p>
                    <w:p w14:paraId="1C29CEE4" w14:textId="77777777" w:rsidR="00534D88" w:rsidRDefault="00534D88" w:rsidP="00534D88">
                      <w:r>
                        <w:rPr>
                          <w:rFonts w:cs="Arial"/>
                          <w:b/>
                        </w:rPr>
                        <w:t>kwota oferty netto …………………………………………….PLN</w:t>
                      </w:r>
                    </w:p>
                    <w:p w14:paraId="0AF2C5C4" w14:textId="77777777" w:rsidR="00534D88" w:rsidRDefault="00534D88" w:rsidP="00534D88"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(z uwzględnieniem pozycji towarów i usług w pkt. 4 </w:t>
                      </w:r>
                      <w:proofErr w:type="spellStart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>ppkt</w:t>
                      </w:r>
                      <w:proofErr w:type="spellEnd"/>
                      <w:r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 2)</w:t>
                      </w:r>
                    </w:p>
                    <w:p w14:paraId="1E99A7E1" w14:textId="77777777" w:rsidR="00534D88" w:rsidRDefault="00534D88" w:rsidP="00534D88">
                      <w:r>
                        <w:rPr>
                          <w:rFonts w:cs="Arial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47DAC53A" w14:textId="77777777" w:rsidR="00534D88" w:rsidRPr="002F7901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bCs/>
          <w:lang w:eastAsia="pl-PL"/>
        </w:rPr>
      </w:pPr>
    </w:p>
    <w:p w14:paraId="2ECD14DE" w14:textId="77777777" w:rsidR="00A7596F" w:rsidRPr="002F7901" w:rsidRDefault="00A7596F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Theme="minorHAnsi" w:hAnsiTheme="minorHAnsi" w:cstheme="minorHAnsi"/>
          <w:b/>
          <w:bCs/>
          <w:i/>
          <w:sz w:val="20"/>
          <w:szCs w:val="20"/>
          <w:lang w:eastAsia="pl-PL"/>
        </w:rPr>
      </w:pPr>
    </w:p>
    <w:p w14:paraId="35025C18" w14:textId="77777777" w:rsidR="00534D88" w:rsidRPr="002F7901" w:rsidRDefault="00534D88" w:rsidP="00534D88">
      <w:pPr>
        <w:widowControl w:val="0"/>
        <w:tabs>
          <w:tab w:val="left" w:pos="360"/>
        </w:tabs>
        <w:suppressAutoHyphens w:val="0"/>
        <w:spacing w:before="24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F7901">
        <w:rPr>
          <w:rFonts w:asciiTheme="minorHAnsi" w:hAnsiTheme="minorHAnsi" w:cstheme="minorHAnsi"/>
          <w:bCs/>
          <w:sz w:val="22"/>
          <w:szCs w:val="22"/>
        </w:rPr>
        <w:t>Załączniki do Formularza ofertowego</w:t>
      </w:r>
    </w:p>
    <w:p w14:paraId="5D8F5681" w14:textId="15FF6D66" w:rsidR="00534D88" w:rsidRPr="002F7901" w:rsidRDefault="00534D88" w:rsidP="00534D88">
      <w:pPr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2F7901">
        <w:rPr>
          <w:rFonts w:asciiTheme="minorHAnsi" w:hAnsiTheme="minorHAnsi" w:cstheme="minorHAnsi"/>
          <w:bCs/>
          <w:sz w:val="22"/>
          <w:szCs w:val="22"/>
        </w:rPr>
        <w:t>Klauzula informacyjna z art. 13 RODO</w:t>
      </w:r>
    </w:p>
    <w:p w14:paraId="5EF6837B" w14:textId="77777777" w:rsidR="00534D88" w:rsidRPr="002F7901" w:rsidRDefault="00534D88" w:rsidP="000D7323">
      <w:pPr>
        <w:ind w:left="720"/>
        <w:rPr>
          <w:rFonts w:asciiTheme="minorHAnsi" w:hAnsiTheme="minorHAnsi" w:cstheme="minorHAnsi"/>
          <w:bCs/>
          <w:sz w:val="20"/>
          <w:szCs w:val="20"/>
        </w:rPr>
      </w:pPr>
    </w:p>
    <w:p w14:paraId="7CBF39D2" w14:textId="77777777" w:rsidR="00534D88" w:rsidRPr="002F7901" w:rsidRDefault="00534D88" w:rsidP="00534D88">
      <w:pPr>
        <w:pStyle w:val="Tekstpodstawowywcity"/>
        <w:ind w:left="0"/>
        <w:rPr>
          <w:rFonts w:asciiTheme="minorHAnsi" w:hAnsiTheme="minorHAnsi" w:cstheme="minorHAnsi"/>
          <w:b/>
          <w:bCs/>
          <w:i/>
          <w:sz w:val="20"/>
          <w:szCs w:val="20"/>
        </w:rPr>
      </w:pPr>
    </w:p>
    <w:p w14:paraId="4F1A3B34" w14:textId="77777777" w:rsidR="00534D88" w:rsidRPr="002F7901" w:rsidRDefault="00534D88" w:rsidP="00534D88">
      <w:pPr>
        <w:pStyle w:val="Tekstpodstawowywcity"/>
        <w:ind w:left="0"/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</w:rPr>
        <w:t>………………, dnia …………………</w:t>
      </w:r>
    </w:p>
    <w:p w14:paraId="3C5E14EE" w14:textId="77777777" w:rsidR="00534D88" w:rsidRPr="002F7901" w:rsidRDefault="00534D88" w:rsidP="00534D88">
      <w:pPr>
        <w:pStyle w:val="Tekstpodstawowywcity"/>
        <w:ind w:left="0"/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</w:r>
    </w:p>
    <w:p w14:paraId="0055BC8A" w14:textId="77777777" w:rsidR="00534D88" w:rsidRPr="002F7901" w:rsidRDefault="00534D88" w:rsidP="00534D88">
      <w:pPr>
        <w:pStyle w:val="Tekstpodstawowywcity"/>
        <w:ind w:left="0"/>
        <w:rPr>
          <w:rFonts w:asciiTheme="minorHAnsi" w:hAnsiTheme="minorHAnsi" w:cstheme="minorHAnsi"/>
        </w:rPr>
      </w:pPr>
    </w:p>
    <w:p w14:paraId="742EB7F2" w14:textId="77777777" w:rsidR="00534D88" w:rsidRPr="002F7901" w:rsidRDefault="00534D88" w:rsidP="00534D88">
      <w:pPr>
        <w:pStyle w:val="Tekstpodstawowywcity"/>
        <w:ind w:left="5672"/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</w:rPr>
        <w:t>........................................................</w:t>
      </w:r>
    </w:p>
    <w:p w14:paraId="3F53B980" w14:textId="77777777" w:rsidR="00534D88" w:rsidRPr="002F7901" w:rsidRDefault="00534D88" w:rsidP="00534D88">
      <w:pPr>
        <w:pStyle w:val="Tekstpodstawowywcity"/>
        <w:ind w:left="0"/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</w:r>
      <w:r w:rsidRPr="002F7901">
        <w:rPr>
          <w:rFonts w:asciiTheme="minorHAnsi" w:hAnsiTheme="minorHAnsi" w:cstheme="minorHAnsi"/>
        </w:rPr>
        <w:tab/>
        <w:t xml:space="preserve">    pieczęć i podpis Wykonawcy</w:t>
      </w:r>
    </w:p>
    <w:p w14:paraId="0A002BA9" w14:textId="77777777" w:rsidR="00534D88" w:rsidRPr="002F7901" w:rsidRDefault="00534D88" w:rsidP="00534D88">
      <w:pPr>
        <w:pStyle w:val="Tekstpodstawowywcity"/>
        <w:ind w:left="0"/>
        <w:rPr>
          <w:rFonts w:asciiTheme="minorHAnsi" w:hAnsiTheme="minorHAnsi" w:cstheme="minorHAnsi"/>
        </w:rPr>
      </w:pPr>
    </w:p>
    <w:p w14:paraId="4397A2CC" w14:textId="77777777" w:rsidR="00534D88" w:rsidRPr="002F7901" w:rsidRDefault="00534D88" w:rsidP="00534D88">
      <w:pPr>
        <w:pStyle w:val="Tekstpodstawowywcity"/>
        <w:ind w:left="0"/>
        <w:rPr>
          <w:rFonts w:asciiTheme="minorHAnsi" w:hAnsiTheme="minorHAnsi" w:cstheme="minorHAnsi"/>
          <w:b/>
        </w:rPr>
      </w:pPr>
    </w:p>
    <w:p w14:paraId="2B4D52FD" w14:textId="77777777" w:rsidR="00534D88" w:rsidRPr="002F7901" w:rsidRDefault="00534D88" w:rsidP="00534D88">
      <w:pPr>
        <w:pStyle w:val="Tekstpodstawowywcity"/>
        <w:ind w:left="0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b/>
          <w:sz w:val="20"/>
        </w:rPr>
        <w:t xml:space="preserve">Uwaga: </w:t>
      </w:r>
    </w:p>
    <w:p w14:paraId="567CF4A0" w14:textId="03895C2F" w:rsidR="00534D88" w:rsidRPr="002F7901" w:rsidRDefault="00534D88" w:rsidP="001441C3">
      <w:pPr>
        <w:pStyle w:val="Tekstpodstawowywcity"/>
        <w:ind w:left="0"/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  <w:i/>
          <w:sz w:val="20"/>
        </w:rPr>
        <w:t>Formularz oferty musi być podpisany przez osobę lub osoby upełnomocnione do reprezentowania firmy</w:t>
      </w:r>
      <w:r w:rsidRPr="002F7901">
        <w:rPr>
          <w:rFonts w:asciiTheme="minorHAnsi" w:hAnsiTheme="minorHAnsi" w:cstheme="minorHAnsi"/>
          <w:i/>
        </w:rPr>
        <w:t>.</w:t>
      </w:r>
    </w:p>
    <w:p w14:paraId="699DD38F" w14:textId="1FE89B4B" w:rsidR="002F7901" w:rsidRPr="002F7901" w:rsidRDefault="00866DE1" w:rsidP="002F7901">
      <w:pPr>
        <w:pStyle w:val="Tytu"/>
        <w:spacing w:line="360" w:lineRule="auto"/>
        <w:jc w:val="left"/>
        <w:rPr>
          <w:rFonts w:asciiTheme="minorHAnsi" w:hAnsiTheme="minorHAnsi" w:cstheme="minorHAnsi"/>
        </w:rPr>
        <w:sectPr w:rsidR="002F7901" w:rsidRPr="002F7901" w:rsidSect="00130706">
          <w:pgSz w:w="11906" w:h="16838"/>
          <w:pgMar w:top="1417" w:right="1417" w:bottom="1417" w:left="851" w:header="708" w:footer="708" w:gutter="0"/>
          <w:cols w:space="708"/>
          <w:docGrid w:linePitch="360"/>
        </w:sectPr>
      </w:pPr>
      <w:r w:rsidRPr="002F7901">
        <w:rPr>
          <w:rFonts w:asciiTheme="minorHAnsi" w:hAnsiTheme="minorHAnsi" w:cstheme="minorHAnsi"/>
        </w:rPr>
        <w:br w:type="page"/>
      </w:r>
    </w:p>
    <w:p w14:paraId="54543268" w14:textId="1274B231" w:rsidR="00534D88" w:rsidRPr="002F7901" w:rsidRDefault="005E5B3A" w:rsidP="005E5B3A">
      <w:pPr>
        <w:suppressAutoHyphens w:val="0"/>
        <w:spacing w:after="160" w:line="259" w:lineRule="auto"/>
        <w:rPr>
          <w:rFonts w:asciiTheme="minorHAnsi" w:hAnsiTheme="minorHAnsi" w:cstheme="minorHAnsi"/>
        </w:rPr>
      </w:pPr>
      <w:r w:rsidRPr="002F7901">
        <w:rPr>
          <w:rFonts w:asciiTheme="minorHAnsi" w:hAnsiTheme="minorHAnsi" w:cstheme="minorHAnsi"/>
        </w:rPr>
        <w:lastRenderedPageBreak/>
        <w:t>Z</w:t>
      </w:r>
      <w:r w:rsidR="002F7901">
        <w:rPr>
          <w:rFonts w:asciiTheme="minorHAnsi" w:hAnsiTheme="minorHAnsi" w:cstheme="minorHAnsi"/>
        </w:rPr>
        <w:t>ałącznik nr 1</w:t>
      </w:r>
      <w:r w:rsidR="00534D88" w:rsidRPr="002F7901">
        <w:rPr>
          <w:rFonts w:asciiTheme="minorHAnsi" w:hAnsiTheme="minorHAnsi" w:cstheme="minorHAnsi"/>
        </w:rPr>
        <w:t xml:space="preserve"> do Formularza Ofertowego</w:t>
      </w:r>
    </w:p>
    <w:p w14:paraId="3D1EA54F" w14:textId="77777777" w:rsidR="00534D88" w:rsidRPr="002F7901" w:rsidRDefault="00534D88" w:rsidP="00534D88">
      <w:pPr>
        <w:pStyle w:val="Tytu"/>
        <w:spacing w:line="360" w:lineRule="auto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 xml:space="preserve">Klauzula informacyjna z art. 13 RODO </w:t>
      </w:r>
    </w:p>
    <w:p w14:paraId="5BB8A642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</w:p>
    <w:p w14:paraId="55CF14A8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 xml:space="preserve">Zgodnie z art. 13 ust. 1 i 2 rozporządzenia Parlamentu Europejskiego i Rady (UE) 2016/679 </w:t>
      </w:r>
      <w:r w:rsidRPr="002F7901">
        <w:rPr>
          <w:rFonts w:asciiTheme="minorHAnsi" w:hAnsiTheme="minorHAnsi" w:cstheme="minorHAnsi"/>
          <w:sz w:val="20"/>
        </w:rPr>
        <w:br/>
        <w:t>z dnia 27 kwietnia 2016 r. w sprawie ochrony osób fizycznych w związku z przetwarzaniem danych osobowych i w sprawie swobodnego przepływu takich danych oraz uchylenia dyrektywy 95/46/WE (ogólne rozporządzenie o ochro</w:t>
      </w:r>
      <w:r w:rsidR="00130706" w:rsidRPr="002F7901">
        <w:rPr>
          <w:rFonts w:asciiTheme="minorHAnsi" w:hAnsiTheme="minorHAnsi" w:cstheme="minorHAnsi"/>
          <w:sz w:val="20"/>
        </w:rPr>
        <w:t xml:space="preserve">nie danych) (Dz. Urz. UE L 119 </w:t>
      </w:r>
      <w:r w:rsidRPr="002F7901">
        <w:rPr>
          <w:rFonts w:asciiTheme="minorHAnsi" w:hAnsiTheme="minorHAnsi" w:cstheme="minorHAnsi"/>
          <w:sz w:val="20"/>
        </w:rPr>
        <w:t xml:space="preserve">z 04.05.2016, str. 1), dalej „RODO”, informujemy, że: </w:t>
      </w:r>
    </w:p>
    <w:p w14:paraId="04585357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1.</w:t>
      </w:r>
      <w:r w:rsidRPr="002F7901">
        <w:rPr>
          <w:rFonts w:asciiTheme="minorHAnsi" w:hAnsiTheme="minorHAnsi" w:cstheme="minorHAnsi"/>
          <w:sz w:val="20"/>
        </w:rPr>
        <w:tab/>
        <w:t xml:space="preserve">Administratorem Państwa danych osobowych jest Miejski Ośrodek Sportu i Rekreacji </w:t>
      </w:r>
    </w:p>
    <w:p w14:paraId="4B81F012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w Łodzi z siedzibą w Łodzi 90-532, ul. ks. Skorupki 21, reprezentowany przez Dyrektora Miejskiego Ośrodka Sportu i Rekreacji w Łodzi, zwany dalej „Administratorem”. Kontakt do Administratora danych - sekretariat@mosir.lodz.pl.</w:t>
      </w:r>
    </w:p>
    <w:p w14:paraId="52E3B69C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2.</w:t>
      </w:r>
      <w:r w:rsidRPr="002F7901">
        <w:rPr>
          <w:rFonts w:asciiTheme="minorHAnsi" w:hAnsiTheme="minorHAnsi" w:cstheme="minorHAnsi"/>
          <w:sz w:val="20"/>
        </w:rPr>
        <w:tab/>
        <w:t xml:space="preserve">Inspektorem ochrony danych osobowych w MOSiR Łódź jest Pani Beata Krześniak. Kontakt do Inspektora danych - iodo@mosir.lodz.pl </w:t>
      </w:r>
    </w:p>
    <w:p w14:paraId="04E150DF" w14:textId="11635D5E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3.</w:t>
      </w:r>
      <w:r w:rsidRPr="002F7901">
        <w:rPr>
          <w:rFonts w:asciiTheme="minorHAnsi" w:hAnsiTheme="minorHAnsi" w:cstheme="minorHAnsi"/>
          <w:sz w:val="20"/>
        </w:rPr>
        <w:tab/>
        <w:t xml:space="preserve">Pani/Pana dane osobowe przetwarzane będą na podstawie art. 6 ust. 1 lit. C RODO </w:t>
      </w:r>
      <w:r w:rsidRPr="002F7901">
        <w:rPr>
          <w:rFonts w:asciiTheme="minorHAnsi" w:hAnsiTheme="minorHAnsi" w:cstheme="minorHAnsi"/>
          <w:sz w:val="20"/>
        </w:rPr>
        <w:br/>
        <w:t xml:space="preserve">w celu związanym z postępowaniem o udzielenie zamówienia publicznego pn. </w:t>
      </w:r>
      <w:r w:rsidR="001441C3" w:rsidRPr="002F7901">
        <w:rPr>
          <w:rFonts w:asciiTheme="minorHAnsi" w:hAnsiTheme="minorHAnsi" w:cstheme="minorHAnsi"/>
          <w:color w:val="FF0000"/>
          <w:sz w:val="20"/>
        </w:rPr>
        <w:t>WYKONANIE DOKUMENTACJI PROJEKTOWEJ ZAGOSPODAROWANIA TERENU PLAŻY NA OBIEKCIE REKREACYJNYM ARTURÓWEK</w:t>
      </w:r>
      <w:r w:rsidR="00F4129A" w:rsidRPr="002F7901">
        <w:rPr>
          <w:rFonts w:asciiTheme="minorHAnsi" w:hAnsiTheme="minorHAnsi" w:cstheme="minorHAnsi"/>
          <w:color w:val="FF0000"/>
          <w:sz w:val="20"/>
        </w:rPr>
        <w:t xml:space="preserve"> </w:t>
      </w:r>
      <w:r w:rsidRPr="002F7901">
        <w:rPr>
          <w:rFonts w:asciiTheme="minorHAnsi" w:hAnsiTheme="minorHAnsi" w:cstheme="minorHAnsi"/>
          <w:sz w:val="20"/>
        </w:rPr>
        <w:t>prowadzonym w trybie zapytania ofertowego.</w:t>
      </w:r>
    </w:p>
    <w:p w14:paraId="52E83874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4.</w:t>
      </w:r>
      <w:r w:rsidRPr="002F7901">
        <w:rPr>
          <w:rFonts w:asciiTheme="minorHAnsi" w:hAnsiTheme="minorHAnsi" w:cstheme="minorHAnsi"/>
          <w:sz w:val="20"/>
        </w:rPr>
        <w:tab/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A7596F" w:rsidRPr="002F7901">
        <w:rPr>
          <w:rFonts w:asciiTheme="minorHAnsi" w:hAnsiTheme="minorHAnsi" w:cstheme="minorHAnsi"/>
          <w:sz w:val="20"/>
        </w:rPr>
        <w:t>Dz. U. z 2019r., poz. 1843</w:t>
      </w:r>
      <w:r w:rsidRPr="002F7901">
        <w:rPr>
          <w:rFonts w:asciiTheme="minorHAnsi" w:hAnsiTheme="minorHAnsi" w:cstheme="minorHAnsi"/>
          <w:sz w:val="20"/>
        </w:rPr>
        <w:t xml:space="preserve">), dalej „ustawa </w:t>
      </w:r>
      <w:proofErr w:type="spellStart"/>
      <w:r w:rsidRPr="002F7901">
        <w:rPr>
          <w:rFonts w:asciiTheme="minorHAnsi" w:hAnsiTheme="minorHAnsi" w:cstheme="minorHAnsi"/>
          <w:sz w:val="20"/>
        </w:rPr>
        <w:t>Pzp</w:t>
      </w:r>
      <w:proofErr w:type="spellEnd"/>
      <w:r w:rsidRPr="002F7901">
        <w:rPr>
          <w:rFonts w:asciiTheme="minorHAnsi" w:hAnsiTheme="minorHAnsi" w:cstheme="minorHAnsi"/>
          <w:sz w:val="20"/>
        </w:rPr>
        <w:t xml:space="preserve">”;  </w:t>
      </w:r>
    </w:p>
    <w:p w14:paraId="31CA91E2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5.</w:t>
      </w:r>
      <w:r w:rsidRPr="002F7901">
        <w:rPr>
          <w:rFonts w:asciiTheme="minorHAnsi" w:hAnsiTheme="minorHAnsi" w:cstheme="minorHAnsi"/>
          <w:sz w:val="20"/>
        </w:rPr>
        <w:tab/>
        <w:t xml:space="preserve">Pani/Pana dane osobowe będą przechowywane, zgodnie z art. 97 ust. 1 ustawy </w:t>
      </w:r>
      <w:proofErr w:type="spellStart"/>
      <w:r w:rsidRPr="002F7901">
        <w:rPr>
          <w:rFonts w:asciiTheme="minorHAnsi" w:hAnsiTheme="minorHAnsi" w:cstheme="minorHAnsi"/>
          <w:sz w:val="20"/>
        </w:rPr>
        <w:t>Pzp</w:t>
      </w:r>
      <w:proofErr w:type="spellEnd"/>
      <w:r w:rsidRPr="002F7901">
        <w:rPr>
          <w:rFonts w:asciiTheme="minorHAnsi" w:hAnsiTheme="minorHAnsi" w:cstheme="minorHAnsi"/>
          <w:sz w:val="20"/>
        </w:rPr>
        <w:t xml:space="preserve">, przez okres 4 lat od dnia zakończenia postępowania o udzielenie zamówienia, lub dłuższym jeżeli wynika to z odrębnych przepisów, </w:t>
      </w:r>
    </w:p>
    <w:p w14:paraId="434B597A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6.</w:t>
      </w:r>
      <w:r w:rsidRPr="002F7901">
        <w:rPr>
          <w:rFonts w:asciiTheme="minorHAnsi" w:hAnsiTheme="minorHAnsi" w:cstheme="minorHAnsi"/>
          <w:sz w:val="20"/>
        </w:rPr>
        <w:tab/>
        <w:t xml:space="preserve">obowiązek podania przez Panią/Pana danych osobowych bezpośrednio Pani/Pana dotyczących jest wymogiem ustawowym określonym w przepisach ustawy </w:t>
      </w:r>
      <w:proofErr w:type="spellStart"/>
      <w:r w:rsidRPr="002F7901">
        <w:rPr>
          <w:rFonts w:asciiTheme="minorHAnsi" w:hAnsiTheme="minorHAnsi" w:cstheme="minorHAnsi"/>
          <w:sz w:val="20"/>
        </w:rPr>
        <w:t>Pzp</w:t>
      </w:r>
      <w:proofErr w:type="spellEnd"/>
      <w:r w:rsidRPr="002F7901">
        <w:rPr>
          <w:rFonts w:asciiTheme="minorHAnsi" w:hAnsiTheme="minorHAnsi" w:cstheme="minorHAnsi"/>
          <w:sz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F7901">
        <w:rPr>
          <w:rFonts w:asciiTheme="minorHAnsi" w:hAnsiTheme="minorHAnsi" w:cstheme="minorHAnsi"/>
          <w:sz w:val="20"/>
        </w:rPr>
        <w:t>Pzp</w:t>
      </w:r>
      <w:proofErr w:type="spellEnd"/>
      <w:r w:rsidRPr="002F7901">
        <w:rPr>
          <w:rFonts w:asciiTheme="minorHAnsi" w:hAnsiTheme="minorHAnsi" w:cstheme="minorHAnsi"/>
          <w:sz w:val="20"/>
        </w:rPr>
        <w:t xml:space="preserve">;  </w:t>
      </w:r>
    </w:p>
    <w:p w14:paraId="3CB47703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7.</w:t>
      </w:r>
      <w:r w:rsidRPr="002F7901">
        <w:rPr>
          <w:rFonts w:asciiTheme="minorHAnsi" w:hAnsiTheme="minorHAnsi" w:cstheme="minorHAnsi"/>
          <w:sz w:val="20"/>
        </w:rPr>
        <w:tab/>
        <w:t>w odniesieniu do Pani/Pana danych osobowych decyzje nie będą podejmowane w sposób zautomatyzowany, stosowanie do art. 22 RODO;</w:t>
      </w:r>
    </w:p>
    <w:p w14:paraId="724671D3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8.</w:t>
      </w:r>
      <w:r w:rsidRPr="002F7901">
        <w:rPr>
          <w:rFonts w:asciiTheme="minorHAnsi" w:hAnsiTheme="minorHAnsi" w:cstheme="minorHAnsi"/>
          <w:sz w:val="20"/>
        </w:rPr>
        <w:tab/>
        <w:t>posiada Pani/Pan prawo:</w:t>
      </w:r>
    </w:p>
    <w:p w14:paraId="13898D49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</w:t>
      </w:r>
      <w:r w:rsidRPr="002F7901">
        <w:rPr>
          <w:rFonts w:asciiTheme="minorHAnsi" w:hAnsiTheme="minorHAnsi" w:cstheme="minorHAnsi"/>
          <w:sz w:val="20"/>
        </w:rPr>
        <w:tab/>
        <w:t>na podstawie art. 15 RODO prawo dostępu do danych osobowych Pani/Pana dotyczących;</w:t>
      </w:r>
    </w:p>
    <w:p w14:paraId="1EFDF713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</w:t>
      </w:r>
      <w:r w:rsidRPr="002F7901">
        <w:rPr>
          <w:rFonts w:asciiTheme="minorHAnsi" w:hAnsiTheme="minorHAnsi" w:cstheme="minorHAnsi"/>
          <w:sz w:val="20"/>
        </w:rPr>
        <w:tab/>
        <w:t>na podstawie art. 16 RODO prawo do sprostowania Pani/Pana danych osobowych;</w:t>
      </w:r>
    </w:p>
    <w:p w14:paraId="0FFC474E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</w:t>
      </w:r>
      <w:r w:rsidRPr="002F7901">
        <w:rPr>
          <w:rFonts w:asciiTheme="minorHAnsi" w:hAnsiTheme="minorHAnsi" w:cstheme="minorHAnsi"/>
          <w:sz w:val="20"/>
        </w:rPr>
        <w:tab/>
        <w:t>na podstawie art. 18 RODO prawo żądania od administratora ograniczenia przetwarzania danych osobowych z zastrzeżeniem przypadków, o których mowa w art. 18 ust. 2 RODO;</w:t>
      </w:r>
    </w:p>
    <w:p w14:paraId="5C48460A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</w:t>
      </w:r>
      <w:r w:rsidRPr="002F7901">
        <w:rPr>
          <w:rFonts w:asciiTheme="minorHAnsi" w:hAnsiTheme="minorHAnsi" w:cstheme="minorHAnsi"/>
          <w:sz w:val="20"/>
        </w:rPr>
        <w:tab/>
        <w:t>prawo do wniesienia skargi do Prezesa Urzędu Ochrony Danych Osobowych, gdy uzna Pani/Pan, że przetwarzanie danych osobowych Pani/Pana dotyczących narusza przepisy RODO;</w:t>
      </w:r>
    </w:p>
    <w:p w14:paraId="5BB3CB24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9.</w:t>
      </w:r>
      <w:r w:rsidRPr="002F7901">
        <w:rPr>
          <w:rFonts w:asciiTheme="minorHAnsi" w:hAnsiTheme="minorHAnsi" w:cstheme="minorHAnsi"/>
          <w:sz w:val="20"/>
        </w:rPr>
        <w:tab/>
        <w:t>nie przysługuje Pani/Panu:</w:t>
      </w:r>
    </w:p>
    <w:p w14:paraId="1B85184B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</w:t>
      </w:r>
      <w:r w:rsidRPr="002F7901">
        <w:rPr>
          <w:rFonts w:asciiTheme="minorHAnsi" w:hAnsiTheme="minorHAnsi" w:cstheme="minorHAnsi"/>
          <w:sz w:val="20"/>
        </w:rPr>
        <w:tab/>
        <w:t>w związku z art. 17 ust. 3 lit. b, d lub e RODO prawo do usunięcia danych osobowych;</w:t>
      </w:r>
    </w:p>
    <w:p w14:paraId="5C01C485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</w:t>
      </w:r>
      <w:r w:rsidRPr="002F7901">
        <w:rPr>
          <w:rFonts w:asciiTheme="minorHAnsi" w:hAnsiTheme="minorHAnsi" w:cstheme="minorHAnsi"/>
          <w:sz w:val="20"/>
        </w:rPr>
        <w:tab/>
        <w:t>prawo do przenoszenia danych osobowych, o którym mowa w art. 20 RODO;</w:t>
      </w:r>
    </w:p>
    <w:p w14:paraId="4ADD02E6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</w:t>
      </w:r>
      <w:r w:rsidRPr="002F7901">
        <w:rPr>
          <w:rFonts w:asciiTheme="minorHAnsi" w:hAnsiTheme="minorHAnsi" w:cstheme="minorHAnsi"/>
          <w:sz w:val="20"/>
        </w:rPr>
        <w:tab/>
        <w:t>na podstawie art. 21 RODO prawo sprzeciwu, wobec przetwarzania danych osobowych, gdyż podstawą prawną przetwarzania Pani/Pana danych osobowych jest art. 6 ust. 1 lit. c RODO</w:t>
      </w:r>
    </w:p>
    <w:p w14:paraId="1BC51091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</w:p>
    <w:p w14:paraId="72194A70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</w:p>
    <w:p w14:paraId="4F499AA1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</w:p>
    <w:p w14:paraId="55BDFAB6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</w:p>
    <w:p w14:paraId="74480B5B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</w:p>
    <w:p w14:paraId="0AE889D6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………………………………………….</w:t>
      </w:r>
    </w:p>
    <w:p w14:paraId="15FCA040" w14:textId="77777777" w:rsidR="00534D88" w:rsidRPr="002F7901" w:rsidRDefault="00534D88" w:rsidP="00534D88">
      <w:pPr>
        <w:pStyle w:val="Tytu"/>
        <w:jc w:val="both"/>
        <w:rPr>
          <w:rFonts w:asciiTheme="minorHAnsi" w:hAnsiTheme="minorHAnsi" w:cstheme="minorHAnsi"/>
          <w:sz w:val="20"/>
        </w:rPr>
      </w:pPr>
      <w:r w:rsidRPr="002F7901">
        <w:rPr>
          <w:rFonts w:asciiTheme="minorHAnsi" w:hAnsiTheme="minorHAnsi" w:cstheme="minorHAnsi"/>
          <w:sz w:val="20"/>
        </w:rPr>
        <w:t>pieczęć i podpis Wykonawcy</w:t>
      </w:r>
    </w:p>
    <w:p w14:paraId="179C71FF" w14:textId="77777777" w:rsidR="00534D88" w:rsidRPr="002F7901" w:rsidRDefault="00534D88" w:rsidP="00534D88">
      <w:pPr>
        <w:pStyle w:val="Tytu"/>
        <w:spacing w:line="360" w:lineRule="auto"/>
        <w:jc w:val="both"/>
        <w:rPr>
          <w:rFonts w:asciiTheme="minorHAnsi" w:hAnsiTheme="minorHAnsi" w:cstheme="minorHAnsi"/>
          <w:sz w:val="20"/>
        </w:rPr>
      </w:pPr>
    </w:p>
    <w:p w14:paraId="67CE06B2" w14:textId="77777777" w:rsidR="00866DE1" w:rsidRDefault="00866DE1" w:rsidP="00866DE1">
      <w:pPr>
        <w:pStyle w:val="Podtytu"/>
        <w:rPr>
          <w:rFonts w:asciiTheme="minorHAnsi" w:hAnsiTheme="minorHAnsi" w:cstheme="minorHAnsi"/>
        </w:rPr>
      </w:pPr>
    </w:p>
    <w:p w14:paraId="3857370B" w14:textId="77777777" w:rsidR="00793001" w:rsidRDefault="00793001" w:rsidP="00793001">
      <w:pPr>
        <w:pStyle w:val="Tekstpodstawowy"/>
      </w:pPr>
    </w:p>
    <w:p w14:paraId="04E76842" w14:textId="77777777" w:rsidR="00793001" w:rsidRDefault="00793001" w:rsidP="00793001">
      <w:pPr>
        <w:pStyle w:val="Tekstpodstawowy"/>
      </w:pPr>
    </w:p>
    <w:p w14:paraId="3C97557D" w14:textId="77777777" w:rsidR="00793001" w:rsidRDefault="00793001" w:rsidP="00793001">
      <w:pPr>
        <w:pStyle w:val="Tekstpodstawowy"/>
      </w:pPr>
    </w:p>
    <w:p w14:paraId="14B76804" w14:textId="77777777" w:rsidR="00793001" w:rsidRDefault="00793001" w:rsidP="00793001">
      <w:pPr>
        <w:pStyle w:val="Tekstpodstawowy"/>
      </w:pPr>
    </w:p>
    <w:p w14:paraId="2DAB0DE6" w14:textId="77777777" w:rsidR="00793001" w:rsidRPr="004F6566" w:rsidRDefault="00793001" w:rsidP="00793001">
      <w:pPr>
        <w:pStyle w:val="Podtytu"/>
        <w:jc w:val="left"/>
        <w:rPr>
          <w:rFonts w:ascii="Calibri" w:hAnsi="Calibri" w:cs="Calibri"/>
          <w:i w:val="0"/>
          <w:sz w:val="20"/>
          <w:szCs w:val="20"/>
        </w:rPr>
      </w:pPr>
      <w:r w:rsidRPr="004F6566">
        <w:rPr>
          <w:rFonts w:ascii="Calibri" w:hAnsi="Calibri" w:cs="Calibri"/>
          <w:i w:val="0"/>
          <w:sz w:val="20"/>
          <w:szCs w:val="20"/>
        </w:rPr>
        <w:t xml:space="preserve">Załącznik nr </w:t>
      </w:r>
      <w:r>
        <w:rPr>
          <w:rFonts w:ascii="Calibri" w:hAnsi="Calibri" w:cs="Calibri"/>
          <w:i w:val="0"/>
          <w:sz w:val="20"/>
          <w:szCs w:val="20"/>
        </w:rPr>
        <w:t>2</w:t>
      </w:r>
      <w:r w:rsidRPr="004F6566">
        <w:rPr>
          <w:rFonts w:ascii="Calibri" w:hAnsi="Calibri" w:cs="Calibri"/>
          <w:i w:val="0"/>
          <w:sz w:val="20"/>
          <w:szCs w:val="20"/>
        </w:rPr>
        <w:t xml:space="preserve"> do Formularza Ofertowego</w:t>
      </w:r>
      <w:r>
        <w:rPr>
          <w:rFonts w:ascii="Calibri" w:hAnsi="Calibri" w:cs="Calibri"/>
          <w:i w:val="0"/>
          <w:sz w:val="20"/>
          <w:szCs w:val="20"/>
        </w:rPr>
        <w:tab/>
      </w:r>
      <w:r>
        <w:rPr>
          <w:rFonts w:ascii="Calibri" w:hAnsi="Calibri" w:cs="Calibri"/>
          <w:i w:val="0"/>
          <w:sz w:val="20"/>
          <w:szCs w:val="20"/>
        </w:rPr>
        <w:tab/>
      </w:r>
      <w:r>
        <w:rPr>
          <w:rFonts w:ascii="Calibri" w:hAnsi="Calibri" w:cs="Calibri"/>
          <w:i w:val="0"/>
          <w:sz w:val="20"/>
          <w:szCs w:val="20"/>
        </w:rPr>
        <w:tab/>
      </w:r>
      <w:r>
        <w:rPr>
          <w:rFonts w:ascii="Calibri" w:hAnsi="Calibri" w:cs="Calibri"/>
          <w:i w:val="0"/>
          <w:sz w:val="20"/>
          <w:szCs w:val="20"/>
        </w:rPr>
        <w:tab/>
      </w:r>
      <w:r>
        <w:rPr>
          <w:rFonts w:ascii="Calibri" w:hAnsi="Calibri" w:cs="Calibri"/>
          <w:i w:val="0"/>
          <w:sz w:val="20"/>
          <w:szCs w:val="20"/>
        </w:rPr>
        <w:tab/>
      </w:r>
    </w:p>
    <w:p w14:paraId="16410454" w14:textId="77777777" w:rsidR="00793001" w:rsidRDefault="00793001" w:rsidP="00793001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………………………………………………….</w:t>
      </w:r>
    </w:p>
    <w:p w14:paraId="574FC0D6" w14:textId="77777777" w:rsidR="00793001" w:rsidRPr="004F6566" w:rsidRDefault="00793001" w:rsidP="00793001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nazwa i adres Wykonawcy</w:t>
      </w:r>
    </w:p>
    <w:p w14:paraId="29A5C608" w14:textId="77777777" w:rsidR="00793001" w:rsidRPr="004F6566" w:rsidRDefault="00793001" w:rsidP="00793001">
      <w:pPr>
        <w:pStyle w:val="Tekstpodstawowy"/>
        <w:jc w:val="center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OŚWIADCZENIE WYKONAWCY</w:t>
      </w:r>
    </w:p>
    <w:p w14:paraId="57AAF726" w14:textId="77777777" w:rsidR="00793001" w:rsidRPr="004F6566" w:rsidRDefault="00793001" w:rsidP="00793001">
      <w:pPr>
        <w:pStyle w:val="Tekstpodstawowy"/>
        <w:jc w:val="center"/>
        <w:rPr>
          <w:rFonts w:ascii="Calibri" w:hAnsi="Calibri" w:cs="Calibri"/>
          <w:sz w:val="20"/>
          <w:szCs w:val="20"/>
        </w:rPr>
      </w:pPr>
    </w:p>
    <w:p w14:paraId="54D84944" w14:textId="77777777" w:rsidR="00793001" w:rsidRPr="004F6566" w:rsidRDefault="00793001" w:rsidP="00793001">
      <w:pPr>
        <w:pStyle w:val="Tekstpodstawowy"/>
        <w:jc w:val="center"/>
        <w:rPr>
          <w:rFonts w:ascii="Calibri" w:hAnsi="Calibri" w:cs="Calibri"/>
          <w:sz w:val="20"/>
          <w:szCs w:val="20"/>
        </w:rPr>
      </w:pPr>
    </w:p>
    <w:p w14:paraId="087F9517" w14:textId="77777777" w:rsidR="00793001" w:rsidRPr="004F6566" w:rsidRDefault="00793001" w:rsidP="00793001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Niniejszym oświadczam, że:</w:t>
      </w:r>
    </w:p>
    <w:p w14:paraId="21874F9A" w14:textId="77777777" w:rsidR="00793001" w:rsidRPr="004F6566" w:rsidRDefault="00793001" w:rsidP="00793001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1. Posiadam uprawnienia lub upoważnienie do wykonywania określonej działalności lub czynności oraz wiedzę </w:t>
      </w:r>
      <w:r>
        <w:rPr>
          <w:rFonts w:ascii="Calibri" w:hAnsi="Calibri" w:cs="Calibri"/>
          <w:sz w:val="20"/>
          <w:szCs w:val="20"/>
        </w:rPr>
        <w:br/>
        <w:t xml:space="preserve">    </w:t>
      </w:r>
      <w:r w:rsidRPr="004F6566">
        <w:rPr>
          <w:rFonts w:ascii="Calibri" w:hAnsi="Calibri" w:cs="Calibri"/>
          <w:sz w:val="20"/>
          <w:szCs w:val="20"/>
        </w:rPr>
        <w:t>i doświadczenie w przedmiocie zamówienia.</w:t>
      </w:r>
    </w:p>
    <w:p w14:paraId="5F057BEB" w14:textId="77777777" w:rsidR="00793001" w:rsidRPr="004F6566" w:rsidRDefault="00793001" w:rsidP="00793001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2. Dysponuję potencjałem technicznym i osobami zdolnymi do wykonania zamówienia.</w:t>
      </w:r>
    </w:p>
    <w:p w14:paraId="706FD051" w14:textId="77777777" w:rsidR="00793001" w:rsidRPr="004F6566" w:rsidRDefault="00793001" w:rsidP="00793001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3. Znajduję się w sytuacji ekonomicznej i finansowej zapewniającej wykonanie zamówienia.</w:t>
      </w:r>
    </w:p>
    <w:p w14:paraId="0C97AD7D" w14:textId="77777777" w:rsidR="00793001" w:rsidRPr="004F6566" w:rsidRDefault="00793001" w:rsidP="00793001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4. Nie podlegam wykluczeniu z ubiegania się o udzielenie zamówienia z powodu:</w:t>
      </w:r>
    </w:p>
    <w:p w14:paraId="31E743D7" w14:textId="77777777" w:rsidR="00793001" w:rsidRPr="004F6566" w:rsidRDefault="00793001" w:rsidP="00793001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ab/>
        <w:t>a) wszczęcia postępowania likwidacyjnego wobec mojej fi</w:t>
      </w:r>
      <w:r>
        <w:rPr>
          <w:rFonts w:ascii="Calibri" w:hAnsi="Calibri" w:cs="Calibri"/>
          <w:sz w:val="20"/>
          <w:szCs w:val="20"/>
        </w:rPr>
        <w:t>r</w:t>
      </w:r>
      <w:r w:rsidRPr="004F6566">
        <w:rPr>
          <w:rFonts w:ascii="Calibri" w:hAnsi="Calibri" w:cs="Calibri"/>
          <w:sz w:val="20"/>
          <w:szCs w:val="20"/>
        </w:rPr>
        <w:t>my lub ogłoszenia upadłości,</w:t>
      </w:r>
    </w:p>
    <w:p w14:paraId="10226820" w14:textId="77777777" w:rsidR="00793001" w:rsidRPr="004F6566" w:rsidRDefault="00793001" w:rsidP="00793001">
      <w:pPr>
        <w:pStyle w:val="Tekstpodstawowy"/>
        <w:ind w:left="567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ab/>
        <w:t>b) zalegania z uiszczeniem podatków, opłat lub składek na ubezpieczenie społeczne lub</w:t>
      </w:r>
    </w:p>
    <w:p w14:paraId="13013F03" w14:textId="77777777" w:rsidR="00793001" w:rsidRPr="004F6566" w:rsidRDefault="00793001" w:rsidP="00793001">
      <w:pPr>
        <w:pStyle w:val="Tekstpodstawowy"/>
        <w:ind w:left="567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   zdrowotne,</w:t>
      </w:r>
    </w:p>
    <w:p w14:paraId="31DB1016" w14:textId="77777777" w:rsidR="00793001" w:rsidRPr="004F6566" w:rsidRDefault="00793001" w:rsidP="00793001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ab/>
        <w:t>c) prawomocnego skazania za przestępstwo popełnione w związku z postępowaniem</w:t>
      </w:r>
    </w:p>
    <w:p w14:paraId="3C04E619" w14:textId="77777777" w:rsidR="00793001" w:rsidRPr="004F6566" w:rsidRDefault="00793001" w:rsidP="00793001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o udzielenie zamówienia, przestępstwo przeciwko prawom osób wykonujących</w:t>
      </w:r>
    </w:p>
    <w:p w14:paraId="22FC1936" w14:textId="77777777" w:rsidR="00793001" w:rsidRPr="004F6566" w:rsidRDefault="00793001" w:rsidP="00793001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pracę zarobkową, przestępstwo przeciwko środowisku, przestępstwo przekupstwa,</w:t>
      </w:r>
    </w:p>
    <w:p w14:paraId="3C5FF513" w14:textId="77777777" w:rsidR="00793001" w:rsidRPr="004F6566" w:rsidRDefault="00793001" w:rsidP="00793001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przestępstwo przeciwko obrotowi gospodarczemu lub inne przestępstwo</w:t>
      </w:r>
    </w:p>
    <w:p w14:paraId="4849A62E" w14:textId="77777777" w:rsidR="00793001" w:rsidRPr="004F6566" w:rsidRDefault="00793001" w:rsidP="00793001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popełnione w celu osiągnięcia korzyści majątkowej, a także za przestępstwo</w:t>
      </w:r>
    </w:p>
    <w:p w14:paraId="4C79091A" w14:textId="77777777" w:rsidR="00793001" w:rsidRPr="004F6566" w:rsidRDefault="00793001" w:rsidP="00793001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skarbowe lub przestępstwo udziału w zorganizowanej grupie albo związku mającym</w:t>
      </w:r>
    </w:p>
    <w:p w14:paraId="5A5F14D8" w14:textId="77777777" w:rsidR="00793001" w:rsidRPr="004F6566" w:rsidRDefault="00793001" w:rsidP="00793001">
      <w:pPr>
        <w:pStyle w:val="Tekstpodstawowy"/>
        <w:ind w:left="851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na celu popełnienie przestępstwa lub przestępstwa skarbowego,  </w:t>
      </w:r>
    </w:p>
    <w:p w14:paraId="0CAF799D" w14:textId="77777777" w:rsidR="00793001" w:rsidRPr="004F6566" w:rsidRDefault="00793001" w:rsidP="00793001">
      <w:pPr>
        <w:pStyle w:val="Tekstpodstawowy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d) nie podpisania umowy z zamawiającym (MOSiR Łódź) w okresie ostatnich</w:t>
      </w:r>
    </w:p>
    <w:p w14:paraId="42D93907" w14:textId="77777777" w:rsidR="00793001" w:rsidRPr="004F6566" w:rsidRDefault="00793001" w:rsidP="00793001">
      <w:pPr>
        <w:pStyle w:val="Tekstpodstawowy"/>
        <w:ind w:left="993" w:hanging="284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12 miesięcy przed terminem składania ofert, po wygraniu postępowania </w:t>
      </w:r>
    </w:p>
    <w:p w14:paraId="226D95D7" w14:textId="77777777" w:rsidR="00793001" w:rsidRPr="004F6566" w:rsidRDefault="00793001" w:rsidP="00793001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 o udzielenie zamówienia,</w:t>
      </w:r>
      <w:r w:rsidRPr="004F6566">
        <w:rPr>
          <w:rFonts w:ascii="Calibri" w:hAnsi="Calibri" w:cs="Calibri"/>
          <w:sz w:val="20"/>
          <w:szCs w:val="20"/>
        </w:rPr>
        <w:tab/>
      </w:r>
    </w:p>
    <w:p w14:paraId="611A19D8" w14:textId="77777777" w:rsidR="00793001" w:rsidRPr="004F6566" w:rsidRDefault="00793001" w:rsidP="00793001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e) odstąpienia zamawiającego (MOSiR Łódź) od umowy w okresie ostatnich 12 </w:t>
      </w:r>
    </w:p>
    <w:p w14:paraId="415E4AE9" w14:textId="77777777" w:rsidR="00793001" w:rsidRPr="004F6566" w:rsidRDefault="00793001" w:rsidP="00793001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 miesięcy przed terminem składania ofert, z przyczyn leżących po mojej stronie,</w:t>
      </w:r>
    </w:p>
    <w:p w14:paraId="596CA582" w14:textId="77777777" w:rsidR="00793001" w:rsidRPr="004F6566" w:rsidRDefault="00793001" w:rsidP="00793001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f) nie przystąpienia do wykonania zawartej umowy w okresie ostatnich 3 lat przed </w:t>
      </w:r>
    </w:p>
    <w:p w14:paraId="38165667" w14:textId="77777777" w:rsidR="00793001" w:rsidRPr="004F6566" w:rsidRDefault="00793001" w:rsidP="00793001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 xml:space="preserve">    wszczęciem postępowania.</w:t>
      </w:r>
    </w:p>
    <w:p w14:paraId="4BFD6FA7" w14:textId="77777777" w:rsidR="00793001" w:rsidRPr="004F6566" w:rsidRDefault="00793001" w:rsidP="00793001">
      <w:pPr>
        <w:pStyle w:val="Tekstpodstawowy"/>
        <w:ind w:firstLine="709"/>
        <w:jc w:val="both"/>
        <w:rPr>
          <w:rFonts w:ascii="Calibri" w:hAnsi="Calibri" w:cs="Calibri"/>
          <w:sz w:val="20"/>
          <w:szCs w:val="20"/>
        </w:rPr>
      </w:pPr>
    </w:p>
    <w:p w14:paraId="54B14963" w14:textId="77777777" w:rsidR="00793001" w:rsidRDefault="00793001" w:rsidP="00793001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 w:rsidRPr="004F6566">
        <w:rPr>
          <w:rFonts w:ascii="Calibri" w:hAnsi="Calibri" w:cs="Calibri"/>
          <w:sz w:val="20"/>
          <w:szCs w:val="20"/>
        </w:rPr>
        <w:t>Oświadczenie powyższe składam będąc świadomym odpowiedzialności karnej z art. 233 Kodeksu karnego.</w:t>
      </w:r>
    </w:p>
    <w:p w14:paraId="30592E23" w14:textId="77777777" w:rsidR="00793001" w:rsidRDefault="00793001" w:rsidP="00793001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684BC004" w14:textId="77777777" w:rsidR="00793001" w:rsidRDefault="00793001" w:rsidP="00793001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3D124859" w14:textId="77777777" w:rsidR="00793001" w:rsidRDefault="00793001" w:rsidP="00793001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016E5195" w14:textId="77777777" w:rsidR="00793001" w:rsidRDefault="00793001" w:rsidP="00793001">
      <w:pPr>
        <w:pStyle w:val="Tekstpodstawowy"/>
        <w:jc w:val="both"/>
        <w:rPr>
          <w:rFonts w:ascii="Calibri" w:hAnsi="Calibri" w:cs="Calibri"/>
          <w:sz w:val="20"/>
          <w:szCs w:val="20"/>
        </w:rPr>
      </w:pPr>
    </w:p>
    <w:p w14:paraId="003C6D0B" w14:textId="77777777" w:rsidR="00793001" w:rsidRDefault="00793001" w:rsidP="00793001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……………………………………………………….</w:t>
      </w:r>
    </w:p>
    <w:p w14:paraId="292FDD0C" w14:textId="77777777" w:rsidR="00793001" w:rsidRPr="004F6566" w:rsidRDefault="00793001" w:rsidP="00793001">
      <w:pPr>
        <w:pStyle w:val="Tekstpodstawowy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pieczęć i podpis Wykonawcy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miejscowość i data</w:t>
      </w:r>
    </w:p>
    <w:p w14:paraId="2C3FCE1E" w14:textId="77777777" w:rsidR="00793001" w:rsidRPr="004F6566" w:rsidRDefault="00793001" w:rsidP="00793001">
      <w:pPr>
        <w:jc w:val="both"/>
        <w:rPr>
          <w:sz w:val="20"/>
          <w:szCs w:val="20"/>
        </w:rPr>
      </w:pPr>
    </w:p>
    <w:p w14:paraId="5B1E1F7E" w14:textId="77777777" w:rsidR="00793001" w:rsidRPr="00793001" w:rsidRDefault="00793001" w:rsidP="00793001">
      <w:pPr>
        <w:pStyle w:val="Tekstpodstawowy"/>
      </w:pPr>
      <w:bookmarkStart w:id="0" w:name="_GoBack"/>
      <w:bookmarkEnd w:id="0"/>
    </w:p>
    <w:sectPr w:rsidR="00793001" w:rsidRPr="00793001" w:rsidSect="00130706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01C347" w14:textId="77777777" w:rsidR="00336D67" w:rsidRDefault="00336D67" w:rsidP="00534D88">
      <w:r>
        <w:separator/>
      </w:r>
    </w:p>
  </w:endnote>
  <w:endnote w:type="continuationSeparator" w:id="0">
    <w:p w14:paraId="65AEA6DE" w14:textId="77777777" w:rsidR="00336D67" w:rsidRDefault="00336D67" w:rsidP="0053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64F29" w14:textId="77777777" w:rsidR="00336D67" w:rsidRDefault="00336D67" w:rsidP="00534D88">
      <w:r>
        <w:separator/>
      </w:r>
    </w:p>
  </w:footnote>
  <w:footnote w:type="continuationSeparator" w:id="0">
    <w:p w14:paraId="155F0167" w14:textId="77777777" w:rsidR="00336D67" w:rsidRDefault="00336D67" w:rsidP="00534D88">
      <w:r>
        <w:continuationSeparator/>
      </w:r>
    </w:p>
  </w:footnote>
  <w:footnote w:id="1">
    <w:p w14:paraId="04BF11C5" w14:textId="584C218E" w:rsidR="00534D88" w:rsidRDefault="00534D88" w:rsidP="005E5B3A">
      <w:r>
        <w:rPr>
          <w:rStyle w:val="Znakiprzypiswdolnych"/>
        </w:rPr>
        <w:footnoteRef/>
      </w:r>
      <w:r>
        <w:rPr>
          <w:sz w:val="20"/>
          <w:szCs w:val="20"/>
        </w:rPr>
        <w:t>Wykonawca modeluje tabelę powyżej w zależności od swego składu.</w:t>
      </w:r>
    </w:p>
  </w:footnote>
  <w:footnote w:id="2">
    <w:p w14:paraId="31195E8D" w14:textId="1908A01C" w:rsidR="00534D88" w:rsidRDefault="00534D88" w:rsidP="00534D88">
      <w:pPr>
        <w:pStyle w:val="Tekstprzypisudolnego"/>
      </w:pPr>
      <w:r>
        <w:rPr>
          <w:rStyle w:val="Znakiprzypiswdolnych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 z którym prowadzona będzie wszelka korespondencja.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12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1EB3EFF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2E55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06EC1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14172A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B283D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17199"/>
    <w:multiLevelType w:val="hybridMultilevel"/>
    <w:tmpl w:val="BAC25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E2FA3"/>
    <w:multiLevelType w:val="hybridMultilevel"/>
    <w:tmpl w:val="D1E0F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E5383"/>
    <w:multiLevelType w:val="multilevel"/>
    <w:tmpl w:val="1DEC58E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C734466"/>
    <w:multiLevelType w:val="multilevel"/>
    <w:tmpl w:val="000000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45917E9B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A3D81"/>
    <w:multiLevelType w:val="hybridMultilevel"/>
    <w:tmpl w:val="6636C3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B2D5C"/>
    <w:multiLevelType w:val="hybridMultilevel"/>
    <w:tmpl w:val="C9FA0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70F05"/>
    <w:multiLevelType w:val="hybridMultilevel"/>
    <w:tmpl w:val="DBB42D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D97D02"/>
    <w:multiLevelType w:val="hybridMultilevel"/>
    <w:tmpl w:val="45007F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16B43"/>
    <w:multiLevelType w:val="hybridMultilevel"/>
    <w:tmpl w:val="581CB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5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3"/>
  </w:num>
  <w:num w:numId="14">
    <w:abstractNumId w:val="6"/>
  </w:num>
  <w:num w:numId="15">
    <w:abstractNumId w:val="16"/>
  </w:num>
  <w:num w:numId="16">
    <w:abstractNumId w:val="3"/>
  </w:num>
  <w:num w:numId="17">
    <w:abstractNumId w:val="17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88"/>
    <w:rsid w:val="000958C2"/>
    <w:rsid w:val="000D7323"/>
    <w:rsid w:val="00117B7C"/>
    <w:rsid w:val="00130706"/>
    <w:rsid w:val="001441C3"/>
    <w:rsid w:val="002407D7"/>
    <w:rsid w:val="002444EA"/>
    <w:rsid w:val="002F1C66"/>
    <w:rsid w:val="002F7901"/>
    <w:rsid w:val="00336D67"/>
    <w:rsid w:val="00475914"/>
    <w:rsid w:val="0048283C"/>
    <w:rsid w:val="00534D88"/>
    <w:rsid w:val="005C69D0"/>
    <w:rsid w:val="005D1322"/>
    <w:rsid w:val="005E5B3A"/>
    <w:rsid w:val="00600C89"/>
    <w:rsid w:val="00606915"/>
    <w:rsid w:val="00793001"/>
    <w:rsid w:val="007A44C2"/>
    <w:rsid w:val="00866DE1"/>
    <w:rsid w:val="00887CDE"/>
    <w:rsid w:val="0091740C"/>
    <w:rsid w:val="009B7478"/>
    <w:rsid w:val="009F6C8E"/>
    <w:rsid w:val="00A7596F"/>
    <w:rsid w:val="00BB441B"/>
    <w:rsid w:val="00C052E3"/>
    <w:rsid w:val="00C122E2"/>
    <w:rsid w:val="00D25A2E"/>
    <w:rsid w:val="00DE1407"/>
    <w:rsid w:val="00E5151A"/>
    <w:rsid w:val="00F27402"/>
    <w:rsid w:val="00F4129A"/>
    <w:rsid w:val="00F61082"/>
    <w:rsid w:val="00FC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0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34D88"/>
    <w:pPr>
      <w:keepNext/>
      <w:numPr>
        <w:numId w:val="5"/>
      </w:numPr>
      <w:spacing w:before="60" w:after="60"/>
      <w:jc w:val="both"/>
      <w:outlineLvl w:val="0"/>
    </w:pPr>
    <w:rPr>
      <w:rFonts w:cs="Arial"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D88"/>
    <w:rPr>
      <w:rFonts w:ascii="Times New Roman" w:eastAsia="Times New Roman" w:hAnsi="Times New Roman" w:cs="Arial"/>
      <w:bCs/>
      <w:kern w:val="1"/>
      <w:sz w:val="24"/>
      <w:szCs w:val="32"/>
      <w:lang w:eastAsia="zh-CN"/>
    </w:rPr>
  </w:style>
  <w:style w:type="character" w:customStyle="1" w:styleId="Znakiprzypiswdolnych">
    <w:name w:val="Znaki przypisów dolnych"/>
    <w:rsid w:val="00534D88"/>
    <w:rPr>
      <w:vertAlign w:val="superscript"/>
    </w:rPr>
  </w:style>
  <w:style w:type="paragraph" w:styleId="Tekstpodstawowy">
    <w:name w:val="Body Text"/>
    <w:basedOn w:val="Normalny"/>
    <w:link w:val="TekstpodstawowyZnak"/>
    <w:rsid w:val="00534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Caption">
    <w:name w:val="WW-Caption"/>
    <w:next w:val="Normalny"/>
    <w:rsid w:val="00534D88"/>
    <w:pPr>
      <w:suppressLineNumbers/>
      <w:tabs>
        <w:tab w:val="num" w:pos="720"/>
      </w:tabs>
      <w:suppressAutoHyphens/>
      <w:spacing w:before="240" w:after="240" w:line="240" w:lineRule="auto"/>
      <w:ind w:left="720" w:hanging="720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34D88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534D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4D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534D88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534D88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34D88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534D88"/>
    <w:pPr>
      <w:overflowPunct w:val="0"/>
      <w:autoSpaceDE w:val="0"/>
      <w:jc w:val="center"/>
      <w:textAlignment w:val="baseline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34D8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2B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66DE1"/>
    <w:pPr>
      <w:ind w:left="720"/>
      <w:contextualSpacing/>
    </w:pPr>
  </w:style>
  <w:style w:type="table" w:styleId="Tabela-Siatka">
    <w:name w:val="Table Grid"/>
    <w:basedOn w:val="Standardowy"/>
    <w:uiPriority w:val="39"/>
    <w:rsid w:val="0086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4D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534D88"/>
    <w:pPr>
      <w:keepNext/>
      <w:numPr>
        <w:numId w:val="5"/>
      </w:numPr>
      <w:spacing w:before="60" w:after="60"/>
      <w:jc w:val="both"/>
      <w:outlineLvl w:val="0"/>
    </w:pPr>
    <w:rPr>
      <w:rFonts w:cs="Arial"/>
      <w:bCs/>
      <w:kern w:val="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4D88"/>
    <w:rPr>
      <w:rFonts w:ascii="Times New Roman" w:eastAsia="Times New Roman" w:hAnsi="Times New Roman" w:cs="Arial"/>
      <w:bCs/>
      <w:kern w:val="1"/>
      <w:sz w:val="24"/>
      <w:szCs w:val="32"/>
      <w:lang w:eastAsia="zh-CN"/>
    </w:rPr>
  </w:style>
  <w:style w:type="character" w:customStyle="1" w:styleId="Znakiprzypiswdolnych">
    <w:name w:val="Znaki przypisów dolnych"/>
    <w:rsid w:val="00534D88"/>
    <w:rPr>
      <w:vertAlign w:val="superscript"/>
    </w:rPr>
  </w:style>
  <w:style w:type="paragraph" w:styleId="Tekstpodstawowy">
    <w:name w:val="Body Text"/>
    <w:basedOn w:val="Normalny"/>
    <w:link w:val="TekstpodstawowyZnak"/>
    <w:rsid w:val="00534D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Caption">
    <w:name w:val="WW-Caption"/>
    <w:next w:val="Normalny"/>
    <w:rsid w:val="00534D88"/>
    <w:pPr>
      <w:suppressLineNumbers/>
      <w:tabs>
        <w:tab w:val="num" w:pos="720"/>
      </w:tabs>
      <w:suppressAutoHyphens/>
      <w:spacing w:before="240" w:after="240" w:line="240" w:lineRule="auto"/>
      <w:ind w:left="720" w:hanging="720"/>
    </w:pPr>
    <w:rPr>
      <w:rFonts w:ascii="Times New Roman" w:eastAsia="Times New Roman" w:hAnsi="Times New Roman" w:cs="Mangal"/>
      <w:b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rsid w:val="00534D88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34D8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rsid w:val="00534D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34D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ormalnyWeb2">
    <w:name w:val="Normalny (Web)2"/>
    <w:basedOn w:val="Normalny"/>
    <w:rsid w:val="00534D88"/>
    <w:pPr>
      <w:suppressAutoHyphens w:val="0"/>
      <w:spacing w:before="280" w:line="363" w:lineRule="atLeast"/>
      <w:jc w:val="both"/>
    </w:pPr>
  </w:style>
  <w:style w:type="paragraph" w:styleId="Podtytu">
    <w:name w:val="Subtitle"/>
    <w:basedOn w:val="Normalny"/>
    <w:next w:val="Tekstpodstawowy"/>
    <w:link w:val="PodtytuZnak"/>
    <w:qFormat/>
    <w:rsid w:val="00534D88"/>
    <w:pPr>
      <w:keepNext/>
      <w:spacing w:before="240" w:after="120"/>
      <w:jc w:val="center"/>
    </w:pPr>
    <w:rPr>
      <w:rFonts w:ascii="Liberation Sans" w:eastAsia="Microsoft YaHei" w:hAnsi="Liberation Sans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534D88"/>
    <w:rPr>
      <w:rFonts w:ascii="Liberation Sans" w:eastAsia="Microsoft YaHei" w:hAnsi="Liberation Sans" w:cs="Mangal"/>
      <w:i/>
      <w:iCs/>
      <w:sz w:val="28"/>
      <w:szCs w:val="28"/>
      <w:lang w:eastAsia="zh-CN"/>
    </w:rPr>
  </w:style>
  <w:style w:type="paragraph" w:styleId="Tytu">
    <w:name w:val="Title"/>
    <w:basedOn w:val="Normalny"/>
    <w:next w:val="Podtytu"/>
    <w:link w:val="TytuZnak"/>
    <w:qFormat/>
    <w:rsid w:val="00534D88"/>
    <w:pPr>
      <w:overflowPunct w:val="0"/>
      <w:autoSpaceDE w:val="0"/>
      <w:jc w:val="center"/>
      <w:textAlignment w:val="baseline"/>
    </w:pPr>
    <w:rPr>
      <w:szCs w:val="20"/>
    </w:rPr>
  </w:style>
  <w:style w:type="character" w:customStyle="1" w:styleId="TytuZnak">
    <w:name w:val="Tytuł Znak"/>
    <w:basedOn w:val="Domylnaczcionkaakapitu"/>
    <w:link w:val="Tytu"/>
    <w:rsid w:val="00534D88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4B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B2B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866DE1"/>
    <w:pPr>
      <w:ind w:left="720"/>
      <w:contextualSpacing/>
    </w:pPr>
  </w:style>
  <w:style w:type="table" w:styleId="Tabela-Siatka">
    <w:name w:val="Table Grid"/>
    <w:basedOn w:val="Standardowy"/>
    <w:uiPriority w:val="39"/>
    <w:rsid w:val="0086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a.wierzbowska</dc:creator>
  <cp:keywords/>
  <dc:description/>
  <cp:lastModifiedBy>Anna Dębińska</cp:lastModifiedBy>
  <cp:revision>4</cp:revision>
  <cp:lastPrinted>2020-11-12T07:21:00Z</cp:lastPrinted>
  <dcterms:created xsi:type="dcterms:W3CDTF">2020-12-29T07:45:00Z</dcterms:created>
  <dcterms:modified xsi:type="dcterms:W3CDTF">2020-12-31T11:21:00Z</dcterms:modified>
</cp:coreProperties>
</file>