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88" w:rsidRPr="00FA1D22" w:rsidRDefault="00534D88" w:rsidP="00534D88">
      <w:pPr>
        <w:pStyle w:val="Tekstpodstawowywcity"/>
        <w:ind w:left="0"/>
        <w:jc w:val="center"/>
        <w:rPr>
          <w:rFonts w:ascii="Calibri" w:hAnsi="Calibri" w:cs="Calibri"/>
        </w:rPr>
      </w:pPr>
      <w:bookmarkStart w:id="0" w:name="_GoBack"/>
      <w:bookmarkEnd w:id="0"/>
      <w:r w:rsidRPr="00FA1D22">
        <w:rPr>
          <w:rFonts w:ascii="Calibri" w:hAnsi="Calibri" w:cs="Calibri"/>
          <w:b/>
        </w:rPr>
        <w:t>FORMULARZ OFERTOWY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Nr sprawy: </w:t>
      </w:r>
      <w:r w:rsidR="008461DE">
        <w:rPr>
          <w:rFonts w:ascii="Calibri" w:hAnsi="Calibri" w:cs="Calibri"/>
        </w:rPr>
        <w:t>196</w:t>
      </w:r>
      <w:r w:rsidR="00D25A2E">
        <w:rPr>
          <w:rFonts w:ascii="Calibri" w:hAnsi="Calibri" w:cs="Calibri"/>
        </w:rPr>
        <w:t>/20/ZO</w:t>
      </w:r>
    </w:p>
    <w:p w:rsidR="00534D88" w:rsidRPr="00FA1D22" w:rsidRDefault="00534D88" w:rsidP="00534D88">
      <w:pPr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W odpowiedzi na ogłoszenie w procedurze Zapytania Ofertowego na </w:t>
      </w:r>
      <w:r w:rsidR="00FB5862" w:rsidRPr="00FB5862">
        <w:rPr>
          <w:rFonts w:ascii="Calibri" w:hAnsi="Calibri" w:cs="Calibri"/>
          <w:b/>
        </w:rPr>
        <w:t>WYKONANIE OKRESOWYCH PÓŁROCZNYCH I ROCZNYCH</w:t>
      </w:r>
      <w:r w:rsidR="00E95DA4">
        <w:rPr>
          <w:rFonts w:ascii="Calibri" w:hAnsi="Calibri" w:cs="Calibri"/>
          <w:b/>
        </w:rPr>
        <w:t xml:space="preserve"> PRZEGLĄDÓW KOMINOWYCH ZGODNIE Z</w:t>
      </w:r>
      <w:r w:rsidR="00FB5862" w:rsidRPr="00FB5862">
        <w:rPr>
          <w:rFonts w:ascii="Calibri" w:hAnsi="Calibri" w:cs="Calibri"/>
          <w:b/>
        </w:rPr>
        <w:t xml:space="preserve"> ART.62, UST.1 PKT. 1,3 USTAWY Z DNIA 7 LIPCA 1994</w:t>
      </w:r>
      <w:r w:rsidR="00FB5862">
        <w:rPr>
          <w:rFonts w:ascii="Calibri" w:hAnsi="Calibri" w:cs="Calibri"/>
          <w:b/>
        </w:rPr>
        <w:t xml:space="preserve"> </w:t>
      </w:r>
      <w:r w:rsidR="00FB5862" w:rsidRPr="00FB5862">
        <w:rPr>
          <w:rFonts w:ascii="Calibri" w:hAnsi="Calibri" w:cs="Calibri"/>
          <w:b/>
        </w:rPr>
        <w:t>R. – PRAWO BUDOWLANE NA OBIEKTACH ADMINISTROWANYCH PRZEZ MIEJSKI OŚRODEK SPORTU I REKREACJI W ŁODZI.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pStyle w:val="NormalnyWeb2"/>
        <w:spacing w:before="0" w:line="240" w:lineRule="auto"/>
        <w:jc w:val="left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 przedkładamy niniejszą ofertę</w:t>
      </w:r>
    </w:p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Zamawiającego: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  <w:r w:rsidRPr="00FA1D22">
        <w:rPr>
          <w:rFonts w:ascii="Calibri" w:hAnsi="Calibri" w:cs="Calibri"/>
          <w:b/>
        </w:rPr>
        <w:t xml:space="preserve">Miasto Łódź ul. Piotrkowska 104 90-926 Łódź w ramach którego działa 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Miejski Ośrodek Sportu i Rekreacji w Łodzi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ul. ks. Skorupki 21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Łódź 90-532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</w:rPr>
      </w:pPr>
    </w:p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Wykonawcy:</w:t>
      </w:r>
    </w:p>
    <w:p w:rsidR="00534D88" w:rsidRPr="00FA1D22" w:rsidRDefault="00534D88" w:rsidP="00534D88">
      <w:pPr>
        <w:spacing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Niniejsza oferta zostaje złożona przez </w:t>
      </w:r>
      <w:r w:rsidRPr="00FA1D22">
        <w:rPr>
          <w:rStyle w:val="Znakiprzypiswdolnych"/>
          <w:rFonts w:ascii="Calibri" w:hAnsi="Calibri" w:cs="Calibri"/>
        </w:rPr>
        <w:footnoteReference w:id="1"/>
      </w:r>
      <w:r w:rsidRPr="00FA1D22">
        <w:rPr>
          <w:rFonts w:ascii="Calibri" w:hAnsi="Calibri" w:cs="Calibri"/>
        </w:rPr>
        <w:t xml:space="preserve">: </w:t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279"/>
      </w:tblGrid>
      <w:tr w:rsidR="00534D88" w:rsidRPr="00FA1D22" w:rsidTr="00CA7255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Nazwa(y) Wykonawcy(ów)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 xml:space="preserve">Adres(y) </w:t>
            </w:r>
            <w:r w:rsidRPr="00FA1D22">
              <w:rPr>
                <w:rFonts w:ascii="Calibri" w:hAnsi="Calibri" w:cs="Calibri"/>
                <w:caps/>
              </w:rPr>
              <w:t>W</w:t>
            </w:r>
            <w:r w:rsidRPr="00FA1D22">
              <w:rPr>
                <w:rFonts w:ascii="Calibri" w:hAnsi="Calibri" w:cs="Calibri"/>
              </w:rPr>
              <w:t>ykonawcy(ów)</w:t>
            </w:r>
          </w:p>
        </w:tc>
      </w:tr>
      <w:tr w:rsidR="00534D88" w:rsidRPr="00FA1D22" w:rsidTr="00CA7255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8461DE" w:rsidP="00CA725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Default="00534D88" w:rsidP="00CA7255">
            <w:pPr>
              <w:snapToGrid w:val="0"/>
              <w:rPr>
                <w:rFonts w:ascii="Calibri" w:hAnsi="Calibri" w:cs="Calibri"/>
              </w:rPr>
            </w:pPr>
          </w:p>
          <w:p w:rsidR="008461DE" w:rsidRDefault="008461DE" w:rsidP="00CA7255">
            <w:pPr>
              <w:snapToGrid w:val="0"/>
              <w:rPr>
                <w:rFonts w:ascii="Calibri" w:hAnsi="Calibri" w:cs="Calibri"/>
              </w:rPr>
            </w:pPr>
          </w:p>
          <w:p w:rsidR="008461DE" w:rsidRDefault="008461DE" w:rsidP="00CA7255">
            <w:pPr>
              <w:snapToGrid w:val="0"/>
              <w:rPr>
                <w:rFonts w:ascii="Calibri" w:hAnsi="Calibri" w:cs="Calibri"/>
              </w:rPr>
            </w:pPr>
          </w:p>
          <w:p w:rsidR="008461DE" w:rsidRPr="00FA1D22" w:rsidRDefault="008461DE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534D88" w:rsidRPr="00FA1D22" w:rsidRDefault="00534D88" w:rsidP="00534D88">
      <w:pPr>
        <w:suppressAutoHyphens w:val="0"/>
        <w:spacing w:before="240"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DANE KONTAKTOWE WYKONAWCY </w:t>
      </w:r>
      <w:r w:rsidRPr="00FA1D22">
        <w:rPr>
          <w:rStyle w:val="Znakiprzypiswdolnych"/>
          <w:rFonts w:ascii="Calibri" w:hAnsi="Calibri" w:cs="Calibri"/>
        </w:rPr>
        <w:footnoteReference w:id="2"/>
      </w:r>
      <w:r w:rsidRPr="00FA1D22">
        <w:rPr>
          <w:rFonts w:ascii="Calibri" w:hAnsi="Calibri" w:cs="Calibri"/>
        </w:rPr>
        <w:t xml:space="preserve">: </w:t>
      </w:r>
    </w:p>
    <w:p w:rsidR="00534D88" w:rsidRPr="00FA1D22" w:rsidRDefault="00534D88" w:rsidP="00534D88">
      <w:pPr>
        <w:spacing w:before="120" w:after="120"/>
        <w:rPr>
          <w:rFonts w:ascii="Calibri" w:hAnsi="Calibri" w:cs="Calibri"/>
        </w:rPr>
      </w:pPr>
      <w:r w:rsidRPr="00FA1D22">
        <w:rPr>
          <w:rFonts w:ascii="Calibri" w:hAnsi="Calibri" w:cs="Calibri"/>
        </w:rPr>
        <w:t>[wszelka korespondencja prowadzona będzie wyłącznie na n/w adres / faks / e-mail]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50"/>
      </w:tblGrid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Osoba do kontaktów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Default="00534D88" w:rsidP="00CA7255">
            <w:pPr>
              <w:snapToGrid w:val="0"/>
              <w:rPr>
                <w:rFonts w:ascii="Calibri" w:hAnsi="Calibri" w:cs="Calibri"/>
              </w:rPr>
            </w:pPr>
          </w:p>
          <w:p w:rsidR="008461DE" w:rsidRPr="00FA1D22" w:rsidRDefault="008461DE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korespondencyjny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  <w:p w:rsidR="008461DE" w:rsidRPr="00FA1D22" w:rsidRDefault="008461DE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telefonu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  <w:p w:rsidR="008461DE" w:rsidRPr="00FA1D22" w:rsidRDefault="008461DE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e-mail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  <w:p w:rsidR="008461DE" w:rsidRPr="00FA1D22" w:rsidRDefault="008461DE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</w:tbl>
    <w:p w:rsidR="00534D88" w:rsidRDefault="00534D88" w:rsidP="00534D88">
      <w:pPr>
        <w:rPr>
          <w:rFonts w:ascii="Calibri" w:hAnsi="Calibri" w:cs="Calibri"/>
          <w:b/>
          <w:iCs/>
        </w:rPr>
      </w:pPr>
    </w:p>
    <w:p w:rsidR="00FB5862" w:rsidRDefault="00FB5862" w:rsidP="00534D88">
      <w:pPr>
        <w:rPr>
          <w:rFonts w:ascii="Calibri" w:hAnsi="Calibri" w:cs="Calibri"/>
          <w:b/>
          <w:iCs/>
        </w:rPr>
      </w:pPr>
    </w:p>
    <w:p w:rsidR="008461DE" w:rsidRDefault="008461DE" w:rsidP="00534D88">
      <w:pPr>
        <w:rPr>
          <w:rFonts w:ascii="Calibri" w:hAnsi="Calibri" w:cs="Calibri"/>
          <w:b/>
          <w:iCs/>
        </w:rPr>
      </w:pPr>
    </w:p>
    <w:p w:rsidR="008461DE" w:rsidRPr="00534D88" w:rsidRDefault="008461DE" w:rsidP="00534D88"/>
    <w:p w:rsidR="00534D88" w:rsidRPr="008461DE" w:rsidRDefault="00534D88" w:rsidP="008461DE">
      <w:pPr>
        <w:pStyle w:val="WW-Caption"/>
        <w:numPr>
          <w:ilvl w:val="0"/>
          <w:numId w:val="1"/>
        </w:numPr>
        <w:ind w:left="357" w:hanging="357"/>
        <w:rPr>
          <w:rFonts w:asciiTheme="minorHAnsi" w:hAnsiTheme="minorHAnsi" w:cstheme="minorHAnsi"/>
        </w:rPr>
      </w:pPr>
      <w:r w:rsidRPr="008461DE">
        <w:rPr>
          <w:rFonts w:asciiTheme="minorHAnsi" w:hAnsiTheme="minorHAnsi" w:cstheme="minorHAnsi"/>
        </w:rPr>
        <w:lastRenderedPageBreak/>
        <w:t>Oświadczenia:</w:t>
      </w:r>
    </w:p>
    <w:p w:rsidR="00534D88" w:rsidRPr="008461DE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8461DE">
        <w:rPr>
          <w:rFonts w:asciiTheme="minorHAnsi" w:hAnsiTheme="minorHAnsi" w:cstheme="minorHAnsi"/>
          <w:szCs w:val="24"/>
        </w:rPr>
        <w:t>zapoznałem/(liśmy) się ze Specyfikacją Warunków Zamówienia, (w tym ze wzorem umowy) i nie wnoszę/(</w:t>
      </w:r>
      <w:proofErr w:type="spellStart"/>
      <w:r w:rsidRPr="008461DE">
        <w:rPr>
          <w:rFonts w:asciiTheme="minorHAnsi" w:hAnsiTheme="minorHAnsi" w:cstheme="minorHAnsi"/>
          <w:szCs w:val="24"/>
        </w:rPr>
        <w:t>imy</w:t>
      </w:r>
      <w:proofErr w:type="spellEnd"/>
      <w:r w:rsidRPr="008461DE">
        <w:rPr>
          <w:rFonts w:asciiTheme="minorHAnsi" w:hAnsiTheme="minorHAnsi" w:cstheme="minorHAnsi"/>
          <w:szCs w:val="24"/>
        </w:rPr>
        <w:t>) żadnych zastrzeżeń oraz uzyskałem/(liśmy) informacje niezbędne do przygotowania oferty i wykonania zamówienia.</w:t>
      </w:r>
    </w:p>
    <w:p w:rsidR="00534D88" w:rsidRPr="008461DE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8461DE">
        <w:rPr>
          <w:rFonts w:asciiTheme="minorHAnsi" w:hAnsiTheme="minorHAnsi" w:cstheme="minorHAnsi"/>
          <w:szCs w:val="24"/>
        </w:rPr>
        <w:t>gwarantuję</w:t>
      </w:r>
      <w:r w:rsidRPr="008461DE">
        <w:rPr>
          <w:rFonts w:asciiTheme="minorHAnsi" w:hAnsiTheme="minorHAnsi" w:cstheme="minorHAnsi"/>
          <w:color w:val="000000"/>
          <w:szCs w:val="24"/>
        </w:rPr>
        <w:t>(</w:t>
      </w:r>
      <w:proofErr w:type="spellStart"/>
      <w:r w:rsidRPr="008461DE">
        <w:rPr>
          <w:rFonts w:asciiTheme="minorHAnsi" w:hAnsiTheme="minorHAnsi" w:cstheme="minorHAnsi"/>
          <w:color w:val="000000"/>
          <w:szCs w:val="24"/>
        </w:rPr>
        <w:t>emy</w:t>
      </w:r>
      <w:proofErr w:type="spellEnd"/>
      <w:r w:rsidRPr="008461DE">
        <w:rPr>
          <w:rFonts w:asciiTheme="minorHAnsi" w:hAnsiTheme="minorHAnsi" w:cstheme="minorHAnsi"/>
          <w:color w:val="000000"/>
          <w:szCs w:val="24"/>
        </w:rPr>
        <w:t>)</w:t>
      </w:r>
      <w:r w:rsidRPr="008461DE">
        <w:rPr>
          <w:rFonts w:asciiTheme="minorHAnsi" w:hAnsiTheme="minorHAnsi" w:cstheme="minorHAnsi"/>
          <w:szCs w:val="24"/>
        </w:rPr>
        <w:t xml:space="preserve"> wykonanie niniejszego zamówienia zgodnie z treścią SWZ, wyjaśnieniami do Specyfikacji Warunków Zamówienia oraz wprowadzonymi do niej zmianami.</w:t>
      </w:r>
    </w:p>
    <w:p w:rsidR="00534D88" w:rsidRPr="008461DE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8461DE">
        <w:rPr>
          <w:rFonts w:asciiTheme="minorHAnsi" w:hAnsiTheme="minorHAnsi" w:cstheme="minorHAnsi"/>
          <w:szCs w:val="24"/>
        </w:rPr>
        <w:t>w przypadku uznania mojej (naszej) oferty za najkorzystniejszą zobowiązuję(</w:t>
      </w:r>
      <w:proofErr w:type="spellStart"/>
      <w:r w:rsidRPr="008461DE">
        <w:rPr>
          <w:rFonts w:asciiTheme="minorHAnsi" w:hAnsiTheme="minorHAnsi" w:cstheme="minorHAnsi"/>
          <w:szCs w:val="24"/>
        </w:rPr>
        <w:t>emy</w:t>
      </w:r>
      <w:proofErr w:type="spellEnd"/>
      <w:r w:rsidRPr="008461DE">
        <w:rPr>
          <w:rFonts w:asciiTheme="minorHAnsi" w:hAnsiTheme="minorHAnsi" w:cstheme="minorHAnsi"/>
          <w:szCs w:val="24"/>
        </w:rPr>
        <w:t>) się zawrzeć umowę w miejscu i termini</w:t>
      </w:r>
      <w:r w:rsidR="008461DE" w:rsidRPr="008461DE">
        <w:rPr>
          <w:rFonts w:asciiTheme="minorHAnsi" w:hAnsiTheme="minorHAnsi" w:cstheme="minorHAnsi"/>
          <w:szCs w:val="24"/>
        </w:rPr>
        <w:t>e wskazanym przez Zamawiającego</w:t>
      </w:r>
    </w:p>
    <w:p w:rsidR="008461DE" w:rsidRPr="008461DE" w:rsidRDefault="008461DE" w:rsidP="008461DE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</w:t>
      </w:r>
      <w:r w:rsidRPr="008461DE">
        <w:rPr>
          <w:rFonts w:asciiTheme="minorHAnsi" w:hAnsiTheme="minorHAnsi" w:cstheme="minorHAnsi"/>
        </w:rPr>
        <w:t xml:space="preserve">osiadam </w:t>
      </w:r>
      <w:r>
        <w:rPr>
          <w:rFonts w:asciiTheme="minorHAnsi" w:hAnsiTheme="minorHAnsi" w:cstheme="minorHAnsi"/>
        </w:rPr>
        <w:t>kwalifikacje do wykonania przedmiotu zamówienia</w:t>
      </w:r>
      <w:r w:rsidRPr="008461DE">
        <w:rPr>
          <w:rFonts w:asciiTheme="minorHAnsi" w:hAnsiTheme="minorHAnsi" w:cstheme="minorHAnsi"/>
        </w:rPr>
        <w:t xml:space="preserve"> zgodne z art. 62 ust.6 ustawy prawo budowlane</w:t>
      </w:r>
    </w:p>
    <w:p w:rsidR="00534D88" w:rsidRPr="008461DE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8461DE">
        <w:rPr>
          <w:rFonts w:asciiTheme="minorHAnsi" w:hAnsiTheme="minorHAnsi" w:cstheme="minorHAnsi"/>
          <w:szCs w:val="24"/>
        </w:rPr>
        <w:t>nie uczestniczę/(</w:t>
      </w:r>
      <w:proofErr w:type="spellStart"/>
      <w:r w:rsidRPr="008461DE">
        <w:rPr>
          <w:rFonts w:asciiTheme="minorHAnsi" w:hAnsiTheme="minorHAnsi" w:cstheme="minorHAnsi"/>
          <w:szCs w:val="24"/>
        </w:rPr>
        <w:t>ymy</w:t>
      </w:r>
      <w:proofErr w:type="spellEnd"/>
      <w:r w:rsidRPr="008461DE">
        <w:rPr>
          <w:rFonts w:asciiTheme="minorHAnsi" w:hAnsiTheme="minorHAnsi" w:cstheme="minorHAnsi"/>
          <w:szCs w:val="24"/>
        </w:rPr>
        <w:t>) jako Wykonawca w jakiejkolwiek innej ofercie złożonej w celu udzielenia niniejszego zamówienia;</w:t>
      </w:r>
    </w:p>
    <w:p w:rsidR="00534D88" w:rsidRPr="008461DE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8461DE">
        <w:rPr>
          <w:rFonts w:asciiTheme="minorHAnsi" w:hAnsiTheme="minorHAnsi" w:cstheme="minorHAnsi"/>
          <w:szCs w:val="24"/>
        </w:rPr>
        <w:t>akceptuję/(my) termin płatności wynoszący 30 dni od daty dostarczenia faktury do siedziby zamawiającego;</w:t>
      </w:r>
    </w:p>
    <w:p w:rsidR="008461DE" w:rsidRPr="008461DE" w:rsidRDefault="00534D88" w:rsidP="008461DE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8461DE">
        <w:rPr>
          <w:rFonts w:asciiTheme="minorHAnsi" w:hAnsiTheme="minorHAnsi" w:cstheme="minorHAnsi"/>
          <w:szCs w:val="24"/>
        </w:rPr>
        <w:t>uważam (y) się za związanego/(</w:t>
      </w:r>
      <w:proofErr w:type="spellStart"/>
      <w:r w:rsidRPr="008461DE">
        <w:rPr>
          <w:rFonts w:asciiTheme="minorHAnsi" w:hAnsiTheme="minorHAnsi" w:cstheme="minorHAnsi"/>
          <w:szCs w:val="24"/>
        </w:rPr>
        <w:t>ych</w:t>
      </w:r>
      <w:proofErr w:type="spellEnd"/>
      <w:r w:rsidRPr="008461DE">
        <w:rPr>
          <w:rFonts w:asciiTheme="minorHAnsi" w:hAnsiTheme="minorHAnsi" w:cstheme="minorHAnsi"/>
          <w:szCs w:val="24"/>
        </w:rPr>
        <w:t>) niniejszą ofertą przez okres 30 dni od dnia upływu terminu złożenia oferty;</w:t>
      </w:r>
    </w:p>
    <w:p w:rsidR="00534D88" w:rsidRPr="008461DE" w:rsidRDefault="00534D88" w:rsidP="00534D88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461DE">
        <w:rPr>
          <w:rFonts w:asciiTheme="minorHAnsi" w:hAnsiTheme="minorHAnsi" w:cstheme="minorHAnsi"/>
        </w:rPr>
        <w:t>Oświadczam(y), że wypełniłem(liśmy) obowiązki informacyjne przewidziane art. 13 lub 14 RODO wobec osób fizycznych, od których dane osobowe bezpośrednio lub pośrednio pozyskałem w celu ubiegania się o udzielenie zamówienia publicznego w niniejszym postępowaniu*.</w:t>
      </w:r>
    </w:p>
    <w:p w:rsidR="00534D88" w:rsidRPr="00FA1D22" w:rsidRDefault="00534D88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534D88" w:rsidRPr="00FB5862" w:rsidRDefault="00534D88" w:rsidP="00534D88">
      <w:pPr>
        <w:spacing w:line="276" w:lineRule="auto"/>
        <w:ind w:left="720"/>
        <w:rPr>
          <w:rFonts w:ascii="Calibri" w:hAnsi="Calibri" w:cs="Calibri"/>
        </w:rPr>
      </w:pPr>
      <w:r w:rsidRPr="00FB5862">
        <w:rPr>
          <w:rFonts w:ascii="Calibri" w:hAnsi="Calibri" w:cs="Calibri"/>
        </w:rPr>
        <w:t xml:space="preserve">* - W przypadku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 </w:t>
      </w:r>
    </w:p>
    <w:p w:rsidR="008461DE" w:rsidRPr="00EF5E67" w:rsidRDefault="008461DE" w:rsidP="00534D88"/>
    <w:p w:rsidR="00534D88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OFERTY</w:t>
      </w:r>
    </w:p>
    <w:p w:rsidR="00FB5862" w:rsidRPr="00FB5862" w:rsidRDefault="00FB5862" w:rsidP="00FB5862"/>
    <w:p w:rsidR="00534D88" w:rsidRPr="00FA1D22" w:rsidRDefault="00534D88" w:rsidP="00534D88">
      <w:pPr>
        <w:widowControl w:val="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  <w:b/>
          <w:sz w:val="22"/>
          <w:szCs w:val="22"/>
        </w:rPr>
        <w:t>[Cena brutto winna zawierać wszelkie koszty, jakie Wykonawca poniesie w związku z realizacją zamówienia.</w:t>
      </w:r>
      <w:r w:rsidRPr="00FA1D22">
        <w:rPr>
          <w:rFonts w:ascii="Calibri" w:hAnsi="Calibri" w:cs="Calibri"/>
          <w:sz w:val="22"/>
          <w:szCs w:val="22"/>
        </w:rPr>
        <w:t xml:space="preserve"> </w:t>
      </w:r>
      <w:r w:rsidRPr="00FA1D22">
        <w:rPr>
          <w:rFonts w:ascii="Calibri" w:hAnsi="Calibri" w:cs="Calibri"/>
          <w:b/>
          <w:bCs/>
          <w:sz w:val="22"/>
          <w:szCs w:val="22"/>
        </w:rPr>
        <w:t>Wyliczenie ceny brutto musi być dokonane zgodnie z wytycznymi zawartymi w pkt. 9 SWZ</w:t>
      </w:r>
      <w:r w:rsidRPr="00FA1D22">
        <w:rPr>
          <w:rFonts w:ascii="Calibri" w:hAnsi="Calibri" w:cs="Calibri"/>
          <w:b/>
          <w:sz w:val="22"/>
          <w:szCs w:val="22"/>
        </w:rPr>
        <w:t>]</w:t>
      </w:r>
    </w:p>
    <w:p w:rsidR="00534D88" w:rsidRDefault="00534D88" w:rsidP="00534D88">
      <w:pPr>
        <w:widowControl w:val="0"/>
        <w:rPr>
          <w:rFonts w:ascii="Calibri" w:hAnsi="Calibri" w:cs="Calibri"/>
          <w:b/>
          <w:sz w:val="18"/>
          <w:szCs w:val="18"/>
        </w:rPr>
      </w:pPr>
    </w:p>
    <w:p w:rsidR="00FB5862" w:rsidRPr="00FA1D22" w:rsidRDefault="00FB5862" w:rsidP="00534D88">
      <w:pPr>
        <w:widowControl w:val="0"/>
        <w:rPr>
          <w:rFonts w:ascii="Calibri" w:hAnsi="Calibri" w:cs="Calibri"/>
          <w:b/>
          <w:sz w:val="18"/>
          <w:szCs w:val="18"/>
        </w:rPr>
      </w:pPr>
    </w:p>
    <w:p w:rsidR="00534D88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gwarantuję(</w:t>
      </w:r>
      <w:proofErr w:type="spellStart"/>
      <w:r w:rsidRPr="00FA1D22">
        <w:rPr>
          <w:rFonts w:ascii="Calibri" w:hAnsi="Calibri" w:cs="Calibri"/>
        </w:rPr>
        <w:t>emy</w:t>
      </w:r>
      <w:proofErr w:type="spellEnd"/>
      <w:r w:rsidRPr="00FA1D22">
        <w:rPr>
          <w:rFonts w:ascii="Calibri" w:hAnsi="Calibri" w:cs="Calibri"/>
        </w:rPr>
        <w:t>) wykonanie niniejszego zamówienia zgodnie z treścią: SWZ, wyjaśnień do SWZ oraz zmiany jej treści,</w:t>
      </w:r>
    </w:p>
    <w:p w:rsidR="00FB5862" w:rsidRPr="00FB5862" w:rsidRDefault="00FB5862" w:rsidP="00FB5862"/>
    <w:p w:rsidR="00534D88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mojej (naszej) oferty wynosi:</w:t>
      </w:r>
    </w:p>
    <w:p w:rsidR="00FB5862" w:rsidRDefault="00FB5862" w:rsidP="00FB5862"/>
    <w:p w:rsidR="00FB5862" w:rsidRPr="00FB5862" w:rsidRDefault="00FB5862" w:rsidP="00FB5862"/>
    <w:p w:rsidR="00FB5862" w:rsidRDefault="00FB5862" w:rsidP="00FB5862"/>
    <w:p w:rsidR="00FB5862" w:rsidRPr="00FB5862" w:rsidRDefault="00FB5862" w:rsidP="00FB5862"/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  <w:r w:rsidRPr="00FA1D22">
        <w:rPr>
          <w:rFonts w:ascii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-250825</wp:posOffset>
                </wp:positionV>
                <wp:extent cx="5430520" cy="1304925"/>
                <wp:effectExtent l="5080" t="8255" r="1270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88" w:rsidRDefault="00534D88" w:rsidP="00534D88">
                            <w:r>
                              <w:rPr>
                                <w:b/>
                              </w:rPr>
                              <w:t xml:space="preserve">cena oferty brutto ……………………………………………..PLN 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(z podatkiem VAT, bez uwzględnienia pozycji VAT na towary i usługi wykazane w pkt. 4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2)</w:t>
                            </w:r>
                          </w:p>
                          <w:p w:rsidR="00534D88" w:rsidRDefault="00534D88" w:rsidP="00534D88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VAT ……% kwota VAT: …………………………………….PLN</w:t>
                            </w:r>
                          </w:p>
                          <w:p w:rsidR="00534D88" w:rsidRDefault="00534D88" w:rsidP="00534D88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kwota oferty netto …………………………………………….PLN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(z uwzględnieniem pozycji towarów i usług w pkt. 4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2)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.8pt;margin-top:-19.75pt;width:427.6pt;height:10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">
                <v:textbox>
                  <w:txbxContent>
                    <w:p w:rsidR="00534D88" w:rsidRDefault="00534D88" w:rsidP="00534D88">
                      <w:r>
                        <w:rPr>
                          <w:b/>
                        </w:rPr>
                        <w:t xml:space="preserve">cena oferty brutto ……………………………………………..PLN 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podatkiem VAT, bez uwzględnienia pozycji VAT na towary i usługi wykazane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VAT ……% kwota VAT: …………………………………….PLN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kwota oferty netto …………………………………………….PLN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uwzględnieniem pozycji towarów i usług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DE1407" w:rsidRDefault="00DE1407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:rsidR="00FB5862" w:rsidRDefault="00FB5862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:rsidR="00FB5862" w:rsidRPr="00FA1D22" w:rsidRDefault="00FB5862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Załączniki do Formularza ofertowego</w:t>
      </w:r>
    </w:p>
    <w:p w:rsidR="00534D88" w:rsidRPr="00FA1D22" w:rsidRDefault="00534D88" w:rsidP="00534D88">
      <w:pPr>
        <w:widowControl w:val="0"/>
        <w:numPr>
          <w:ilvl w:val="0"/>
          <w:numId w:val="4"/>
        </w:numPr>
        <w:tabs>
          <w:tab w:val="left" w:pos="360"/>
        </w:tabs>
        <w:suppressAutoHyphens w:val="0"/>
        <w:spacing w:before="240" w:line="276" w:lineRule="auto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Wykaz szczegółowy oferty cenowej</w:t>
      </w:r>
    </w:p>
    <w:p w:rsidR="00534D88" w:rsidRDefault="00534D88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Klauzula informacyjna z art. 13 RODO</w:t>
      </w:r>
    </w:p>
    <w:p w:rsidR="00534D88" w:rsidRPr="00FA1D22" w:rsidRDefault="00534D88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Uprawnienia do wykonania przeglądów</w:t>
      </w:r>
      <w:r w:rsidR="008461DE">
        <w:rPr>
          <w:rFonts w:ascii="Calibri" w:hAnsi="Calibri" w:cs="Calibri"/>
          <w:bCs/>
          <w:sz w:val="20"/>
          <w:szCs w:val="20"/>
        </w:rPr>
        <w:t xml:space="preserve"> zgodne z art. 62 ust. 6 ustawy prawo budowlane</w:t>
      </w: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>………………, dnia …………………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:rsidR="00534D88" w:rsidRPr="00FA1D22" w:rsidRDefault="00534D88" w:rsidP="00534D88">
      <w:pPr>
        <w:pStyle w:val="Tekstpodstawowywcity"/>
        <w:ind w:left="5672"/>
        <w:rPr>
          <w:rFonts w:ascii="Calibri" w:hAnsi="Calibri" w:cs="Calibri"/>
        </w:rPr>
      </w:pPr>
      <w:r w:rsidRPr="00FA1D22">
        <w:rPr>
          <w:rFonts w:ascii="Calibri" w:hAnsi="Calibri" w:cs="Calibri"/>
        </w:rPr>
        <w:t>........................................................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  <w:t xml:space="preserve">    pieczęć i podpis Wykonawcy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 xml:space="preserve">Uwaga: 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Formularz oferty musi być podpisany przez osobę lub osoby upełnomocnione do reprezentowania firmy.</w:t>
      </w:r>
    </w:p>
    <w:p w:rsidR="008461DE" w:rsidRDefault="008461DE">
      <w:pPr>
        <w:suppressAutoHyphens w:val="0"/>
        <w:spacing w:after="160" w:line="259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</w:rPr>
        <w:br w:type="page"/>
      </w:r>
    </w:p>
    <w:p w:rsidR="00534D88" w:rsidRPr="00867F09" w:rsidRDefault="00534D88" w:rsidP="00534D88">
      <w:pPr>
        <w:pStyle w:val="Tytu"/>
        <w:spacing w:line="360" w:lineRule="auto"/>
        <w:jc w:val="left"/>
        <w:rPr>
          <w:rFonts w:ascii="Calibri" w:hAnsi="Calibri" w:cs="Calibri"/>
        </w:rPr>
      </w:pPr>
      <w:r w:rsidRPr="00867F09">
        <w:rPr>
          <w:rFonts w:ascii="Calibri" w:hAnsi="Calibri" w:cs="Calibri"/>
        </w:rPr>
        <w:lastRenderedPageBreak/>
        <w:t>Załącznik nr 1 Wykaz szczegółowy do oferty cenowej</w:t>
      </w:r>
    </w:p>
    <w:tbl>
      <w:tblPr>
        <w:tblW w:w="108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2552"/>
        <w:gridCol w:w="850"/>
        <w:gridCol w:w="1701"/>
        <w:gridCol w:w="1275"/>
        <w:gridCol w:w="1419"/>
        <w:gridCol w:w="33"/>
      </w:tblGrid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Style w:val="Domylnaczcionkaakapitu2"/>
                <w:rFonts w:asciiTheme="minorHAnsi" w:eastAsia="Calibr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Nazwa obiektu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Tytu"/>
              <w:rPr>
                <w:rFonts w:asciiTheme="minorHAnsi" w:hAnsiTheme="minorHAnsi" w:cstheme="minorHAnsi"/>
                <w:szCs w:val="24"/>
              </w:rPr>
            </w:pPr>
            <w:r w:rsidRPr="005740BB">
              <w:rPr>
                <w:rStyle w:val="Domylnaczcionkaakapitu2"/>
                <w:rFonts w:asciiTheme="minorHAnsi" w:eastAsia="Calibri" w:hAnsiTheme="minorHAnsi" w:cstheme="minorHAnsi"/>
                <w:szCs w:val="24"/>
              </w:rPr>
              <w:t>opis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m[2]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 wykonania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Obiekt sportowy przy ul. Krańcowej 19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Budynek techniczno-socjalny (kotłownia gazowa)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823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26.05.2020</w:t>
            </w:r>
            <w:r>
              <w:rPr>
                <w:rFonts w:asciiTheme="minorHAnsi" w:hAnsiTheme="minorHAnsi" w:cstheme="minorHAnsi"/>
              </w:rPr>
              <w:br/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Obiekt Sportowy Gwardia al. Kościuszki 73/75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Hala Sportowa z zapleczem administracyjno-socjalnym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1230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11" w:type="dxa"/>
            <w:vMerge w:val="restart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Obiekt Rekreacyjny Stawy Jana ul. Rzgowska 247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Budynek przystani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:rsidR="00AB28E0" w:rsidRPr="005740BB" w:rsidRDefault="00AB28E0" w:rsidP="00794D8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 xml:space="preserve">Budynek zaplecza </w:t>
            </w:r>
            <w:proofErr w:type="spellStart"/>
            <w:r w:rsidRPr="005740BB">
              <w:rPr>
                <w:rFonts w:asciiTheme="minorHAnsi" w:eastAsia="Calibri" w:hAnsiTheme="minorHAnsi" w:cstheme="minorHAnsi"/>
                <w:color w:val="000000"/>
              </w:rPr>
              <w:t>socjalno-technicznego-Orlik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:rsidR="00AB28E0" w:rsidRPr="005740BB" w:rsidRDefault="00AB28E0" w:rsidP="00794D8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 xml:space="preserve">Budynek </w:t>
            </w:r>
            <w:proofErr w:type="spellStart"/>
            <w:r w:rsidRPr="005740BB">
              <w:rPr>
                <w:rFonts w:asciiTheme="minorHAnsi" w:eastAsia="Calibri" w:hAnsiTheme="minorHAnsi" w:cstheme="minorHAnsi"/>
                <w:color w:val="000000"/>
              </w:rPr>
              <w:t>wc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:rsidR="00AB28E0" w:rsidRPr="005740BB" w:rsidRDefault="00AB28E0" w:rsidP="00794D8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 xml:space="preserve"> Budynek sanitarny z zapleczem- socjalnym -  "Krakus"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411" w:type="dxa"/>
            <w:vMerge w:val="restart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Obiekt Rekreacyjny Młynek ul Śląska 168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Budynek mieszkalny z zapleczem gospodarskim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vMerge/>
            <w:shd w:val="clear" w:color="auto" w:fill="FFFFFF"/>
            <w:vAlign w:val="center"/>
          </w:tcPr>
          <w:p w:rsidR="00AB28E0" w:rsidRPr="005740BB" w:rsidRDefault="00AB28E0" w:rsidP="00794D8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:rsidR="00AB28E0" w:rsidRPr="005740BB" w:rsidRDefault="00AB28E0" w:rsidP="00794D8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Budynek przystani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Obiekt rekreacyjny Stawy Stefańskiego ul. Patriotyczna 3 i ul. Wirowa 7a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 xml:space="preserve"> Budynek administracyjno-warsztatowy "</w:t>
            </w:r>
            <w:proofErr w:type="spellStart"/>
            <w:r w:rsidRPr="005740BB">
              <w:rPr>
                <w:rFonts w:asciiTheme="minorHAnsi" w:eastAsia="Calibri" w:hAnsiTheme="minorHAnsi" w:cstheme="minorHAnsi"/>
                <w:color w:val="000000"/>
              </w:rPr>
              <w:t>Szkutnia</w:t>
            </w:r>
            <w:proofErr w:type="spellEnd"/>
            <w:r w:rsidRPr="005740BB">
              <w:rPr>
                <w:rFonts w:asciiTheme="minorHAnsi" w:eastAsia="Calibri" w:hAnsiTheme="minorHAnsi" w:cstheme="minorHAnsi"/>
                <w:color w:val="000000"/>
              </w:rPr>
              <w:t>" (kocioł olejowy)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591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26.05.2020</w:t>
            </w:r>
            <w:r w:rsidRPr="006E0F8C">
              <w:rPr>
                <w:rFonts w:ascii="Calibri" w:hAnsi="Calibri" w:cs="Calibri"/>
              </w:rPr>
              <w:br/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 xml:space="preserve"> Lodowisko </w:t>
            </w:r>
            <w:proofErr w:type="spellStart"/>
            <w:r w:rsidRPr="005740BB">
              <w:rPr>
                <w:rFonts w:asciiTheme="minorHAnsi" w:eastAsia="Calibri" w:hAnsiTheme="minorHAnsi" w:cstheme="minorHAnsi"/>
                <w:color w:val="000000"/>
              </w:rPr>
              <w:t>Retkinia</w:t>
            </w:r>
            <w:proofErr w:type="spellEnd"/>
            <w:r w:rsidRPr="005740BB">
              <w:rPr>
                <w:rFonts w:asciiTheme="minorHAnsi" w:eastAsia="Calibri" w:hAnsiTheme="minorHAnsi" w:cstheme="minorHAnsi"/>
                <w:color w:val="000000"/>
              </w:rPr>
              <w:t xml:space="preserve"> przy ul. Popiełuszki</w:t>
            </w:r>
          </w:p>
          <w:p w:rsidR="00AB28E0" w:rsidRPr="005740BB" w:rsidRDefault="00AB28E0" w:rsidP="00794D80">
            <w:pPr>
              <w:pStyle w:val="Normalny2"/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13 b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Lodowisko z zapleczem socjalno- technicznym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2882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26.05.2020</w:t>
            </w:r>
            <w:r w:rsidRPr="006E0F8C">
              <w:rPr>
                <w:rFonts w:ascii="Calibri" w:hAnsi="Calibri" w:cs="Calibri"/>
              </w:rPr>
              <w:br/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411" w:type="dxa"/>
            <w:vMerge w:val="restart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Pływalnia przy ul. Głowackiego 10/12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Budynek administracyjno-socjalny pływalni (kocioł gazowy)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897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26.05.2020</w:t>
            </w:r>
            <w:r w:rsidRPr="006E0F8C">
              <w:rPr>
                <w:rFonts w:ascii="Calibri" w:hAnsi="Calibri" w:cs="Calibri"/>
              </w:rPr>
              <w:br/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:rsidR="00AB28E0" w:rsidRPr="005740BB" w:rsidRDefault="00AB28E0" w:rsidP="00794D8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Budynek techniczno-magazynowy ze stacją uzdatniania wody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316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411" w:type="dxa"/>
            <w:vMerge w:val="restart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Obiekt Rekreacyjny Arturówek ul. Skrzydlata 75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Budynek wozowni z zapleczem socjalnym i stajnią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214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:rsidR="00AB28E0" w:rsidRPr="005740BB" w:rsidRDefault="00AB28E0" w:rsidP="00794D8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Budynek warsztatowo-magazynowy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167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:rsidR="00AB28E0" w:rsidRPr="005740BB" w:rsidRDefault="00AB28E0" w:rsidP="00794D8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 xml:space="preserve"> Budynek przystani (wypożyczalnia sprzętu wodnego)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11" w:type="dxa"/>
            <w:vMerge w:val="restart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 xml:space="preserve">Obiekt Sportowy przy ul. Małachowskiego </w:t>
            </w:r>
            <w:r w:rsidRPr="005740BB">
              <w:rPr>
                <w:rFonts w:asciiTheme="minorHAnsi" w:eastAsia="Calibri" w:hAnsiTheme="minorHAnsi" w:cstheme="minorHAnsi"/>
                <w:color w:val="000000"/>
              </w:rPr>
              <w:lastRenderedPageBreak/>
              <w:t>5/7/9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lastRenderedPageBreak/>
              <w:t xml:space="preserve">Budynek </w:t>
            </w:r>
            <w:proofErr w:type="spellStart"/>
            <w:r w:rsidRPr="005740BB">
              <w:rPr>
                <w:rFonts w:asciiTheme="minorHAnsi" w:eastAsia="Calibri" w:hAnsiTheme="minorHAnsi" w:cstheme="minorHAnsi"/>
                <w:color w:val="000000"/>
              </w:rPr>
              <w:t>administracyjno</w:t>
            </w:r>
            <w:proofErr w:type="spellEnd"/>
            <w:r w:rsidRPr="005740BB">
              <w:rPr>
                <w:rFonts w:asciiTheme="minorHAnsi" w:eastAsia="Calibri" w:hAnsiTheme="minorHAnsi" w:cstheme="minorHAnsi"/>
                <w:color w:val="000000"/>
              </w:rPr>
              <w:t xml:space="preserve"> – </w:t>
            </w:r>
            <w:r w:rsidRPr="005740BB">
              <w:rPr>
                <w:rFonts w:asciiTheme="minorHAnsi" w:eastAsia="Calibri" w:hAnsiTheme="minorHAnsi" w:cstheme="minorHAnsi"/>
                <w:color w:val="000000"/>
              </w:rPr>
              <w:lastRenderedPageBreak/>
              <w:t>szatniowy (kocioł gazowy)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lastRenderedPageBreak/>
              <w:t>969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26.05.2020</w:t>
            </w:r>
            <w:r w:rsidRPr="006E0F8C">
              <w:rPr>
                <w:rFonts w:ascii="Calibri" w:hAnsi="Calibri" w:cs="Calibri"/>
              </w:rPr>
              <w:br/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:rsidR="00AB28E0" w:rsidRPr="005740BB" w:rsidRDefault="00AB28E0" w:rsidP="00794D8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 xml:space="preserve"> Budynek </w:t>
            </w:r>
            <w:proofErr w:type="spellStart"/>
            <w:r w:rsidRPr="005740BB">
              <w:rPr>
                <w:rFonts w:asciiTheme="minorHAnsi" w:eastAsia="Calibri" w:hAnsiTheme="minorHAnsi" w:cstheme="minorHAnsi"/>
                <w:color w:val="000000"/>
              </w:rPr>
              <w:t>administracyjno-socjalny-Orlik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:rsidR="00AB28E0" w:rsidRPr="005740BB" w:rsidRDefault="00AB28E0" w:rsidP="00794D8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 xml:space="preserve"> Budynek szatniowy kortów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:rsidR="00AB28E0" w:rsidRPr="005740BB" w:rsidRDefault="00AB28E0" w:rsidP="00794D8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 xml:space="preserve"> Budynek dydaktyczno-socjalny motodromu (kocioł olejowy)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485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Default="00AB28E0" w:rsidP="00794D80">
            <w:r w:rsidRPr="006E0F8C">
              <w:rPr>
                <w:rFonts w:ascii="Calibri" w:hAnsi="Calibri" w:cs="Calibri"/>
              </w:rPr>
              <w:t>do 26.05.2020</w:t>
            </w:r>
            <w:r w:rsidRPr="006E0F8C">
              <w:rPr>
                <w:rFonts w:ascii="Calibri" w:hAnsi="Calibri" w:cs="Calibri"/>
              </w:rPr>
              <w:br/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:rsidR="00AB28E0" w:rsidRPr="005740BB" w:rsidRDefault="00AB28E0" w:rsidP="00794D8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Hala sportowa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3325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Default="00AB28E0" w:rsidP="00794D80">
            <w:r w:rsidRPr="006E0F8C">
              <w:rPr>
                <w:rFonts w:ascii="Calibri" w:hAnsi="Calibri" w:cs="Calibri"/>
              </w:rPr>
              <w:t>do 26.05.2020</w:t>
            </w:r>
            <w:r w:rsidRPr="006E0F8C">
              <w:rPr>
                <w:rFonts w:ascii="Calibri" w:hAnsi="Calibri" w:cs="Calibri"/>
              </w:rPr>
              <w:br/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411" w:type="dxa"/>
            <w:vMerge w:val="restart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Obiekt Sportowy przy ul. Karpackiej 61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Budynek biurowo-socjalny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204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:rsidR="00AB28E0" w:rsidRPr="005740BB" w:rsidRDefault="00AB28E0" w:rsidP="00794D8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 xml:space="preserve"> Budynek gospodarczy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138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:rsidR="00AB28E0" w:rsidRPr="005740BB" w:rsidRDefault="00AB28E0" w:rsidP="00794D8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Hala sportowa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2882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26.05.2020</w:t>
            </w:r>
            <w:r w:rsidRPr="006E0F8C">
              <w:rPr>
                <w:rFonts w:ascii="Calibri" w:hAnsi="Calibri" w:cs="Calibri"/>
              </w:rPr>
              <w:br/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Pływalnia przy ul. Sobolowej 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Budynek administracyjno-socjalny pływalni ze stacją uzdatniania wody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1284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6E0F8C">
              <w:rPr>
                <w:rFonts w:ascii="Calibri" w:hAnsi="Calibri" w:cs="Calibri"/>
              </w:rPr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Lodowisko przy ul. Stefanowskiego 28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Lodowisko z zapleczem socjalno-technicznym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4070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Default="00AB28E0" w:rsidP="00794D80">
            <w:r w:rsidRPr="006E0F8C">
              <w:rPr>
                <w:rFonts w:ascii="Calibri" w:hAnsi="Calibri" w:cs="Calibri"/>
              </w:rPr>
              <w:t>do 26.05.2020</w:t>
            </w:r>
            <w:r w:rsidRPr="006E0F8C">
              <w:rPr>
                <w:rFonts w:ascii="Calibri" w:hAnsi="Calibri" w:cs="Calibri"/>
              </w:rPr>
              <w:br/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eastAsia="Calibri" w:hAnsiTheme="minorHAnsi" w:cstheme="minorHAnsi"/>
                <w:color w:val="000000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Pływalnia Wodny Raj przy ul. Wiernej Rzeki 2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eastAsia="Calibri" w:hAnsiTheme="minorHAnsi" w:cstheme="minorHAnsi"/>
                <w:color w:val="000000"/>
              </w:rPr>
              <w:t>Budynek pływalni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3205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Default="00AB28E0" w:rsidP="00794D80">
            <w:r w:rsidRPr="006E0F8C">
              <w:rPr>
                <w:rFonts w:ascii="Calibri" w:hAnsi="Calibri" w:cs="Calibri"/>
              </w:rPr>
              <w:t>do 26.05.2020</w:t>
            </w:r>
            <w:r w:rsidRPr="006E0F8C">
              <w:rPr>
                <w:rFonts w:ascii="Calibri" w:hAnsi="Calibri" w:cs="Calibri"/>
              </w:rPr>
              <w:br/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rPr>
          <w:gridAfter w:val="1"/>
          <w:wAfter w:w="33" w:type="dxa"/>
        </w:trPr>
        <w:tc>
          <w:tcPr>
            <w:tcW w:w="567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Hala Sportowa ks. Sportowa 21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pStyle w:val="Normalny2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Hala sportowa wielofunkcyjna (kocioł gazowy)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</w:rPr>
            </w:pPr>
            <w:r w:rsidRPr="005740BB">
              <w:rPr>
                <w:rFonts w:asciiTheme="minorHAnsi" w:hAnsiTheme="minorHAnsi" w:cstheme="minorHAnsi"/>
              </w:rPr>
              <w:t>18249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B28E0" w:rsidRDefault="00AB28E0" w:rsidP="00794D80">
            <w:r w:rsidRPr="006E0F8C">
              <w:rPr>
                <w:rFonts w:ascii="Calibri" w:hAnsi="Calibri" w:cs="Calibri"/>
              </w:rPr>
              <w:t>do 26.05.2020</w:t>
            </w:r>
            <w:r w:rsidRPr="006E0F8C">
              <w:rPr>
                <w:rFonts w:ascii="Calibri" w:hAnsi="Calibri" w:cs="Calibri"/>
              </w:rPr>
              <w:br/>
              <w:t>do 15.11.2020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AB28E0" w:rsidRPr="005740BB" w:rsidRDefault="00AB28E0" w:rsidP="00794D80">
            <w:pPr>
              <w:rPr>
                <w:rFonts w:asciiTheme="minorHAnsi" w:hAnsiTheme="minorHAnsi" w:cstheme="minorHAnsi"/>
              </w:rPr>
            </w:pPr>
          </w:p>
        </w:tc>
      </w:tr>
      <w:tr w:rsidR="00AB28E0" w:rsidRPr="005740BB" w:rsidTr="00AB28E0">
        <w:tc>
          <w:tcPr>
            <w:tcW w:w="9356" w:type="dxa"/>
            <w:gridSpan w:val="6"/>
            <w:shd w:val="clear" w:color="auto" w:fill="FFFFFF"/>
            <w:vAlign w:val="center"/>
          </w:tcPr>
          <w:p w:rsidR="00AB28E0" w:rsidRPr="005740BB" w:rsidRDefault="00AB28E0" w:rsidP="00794D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40BB">
              <w:rPr>
                <w:rFonts w:asciiTheme="minorHAnsi" w:hAnsiTheme="minorHAnsi" w:cstheme="minorHAnsi"/>
              </w:rPr>
              <w:t>RAZEM brutto</w:t>
            </w:r>
          </w:p>
        </w:tc>
        <w:tc>
          <w:tcPr>
            <w:tcW w:w="1452" w:type="dxa"/>
            <w:gridSpan w:val="2"/>
            <w:shd w:val="clear" w:color="auto" w:fill="FFFFFF"/>
            <w:vAlign w:val="center"/>
          </w:tcPr>
          <w:p w:rsidR="00AB28E0" w:rsidRPr="005740BB" w:rsidRDefault="00AB28E0" w:rsidP="00794D80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534D88" w:rsidRDefault="00534D88" w:rsidP="00534D88">
      <w:pPr>
        <w:pStyle w:val="Tekstpodstawowy"/>
      </w:pPr>
    </w:p>
    <w:p w:rsidR="000539ED" w:rsidRDefault="000539ED">
      <w:pPr>
        <w:suppressAutoHyphens w:val="0"/>
        <w:spacing w:after="160" w:line="259" w:lineRule="auto"/>
      </w:pPr>
      <w:r>
        <w:br w:type="page"/>
      </w:r>
    </w:p>
    <w:p w:rsidR="00534D88" w:rsidRPr="00867F09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  <w:r w:rsidRPr="00867F09">
        <w:rPr>
          <w:rFonts w:ascii="Calibri" w:hAnsi="Calibri" w:cs="Calibri"/>
        </w:rPr>
        <w:lastRenderedPageBreak/>
        <w:t>Załącznik nr 2 do Formularza Ofertow</w:t>
      </w:r>
      <w:r>
        <w:rPr>
          <w:rFonts w:ascii="Calibri" w:hAnsi="Calibri" w:cs="Calibri"/>
        </w:rPr>
        <w:t>ego</w:t>
      </w:r>
    </w:p>
    <w:p w:rsidR="00534D88" w:rsidRPr="003C3C5D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Klauzula informacyjna z art. 13 RODO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Zgodnie z art. 13 ust. 1 i 2 rozporządzenia Parlamentu Europejskiego i Rady (UE) 2016/679 </w:t>
      </w:r>
      <w:r w:rsidRPr="003C3C5D">
        <w:rPr>
          <w:rFonts w:ascii="Calibri" w:hAnsi="Calibri" w:cs="Calibri"/>
          <w:sz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</w:t>
      </w:r>
      <w:r w:rsidR="00130706">
        <w:rPr>
          <w:rFonts w:ascii="Calibri" w:hAnsi="Calibri" w:cs="Calibri"/>
          <w:sz w:val="20"/>
        </w:rPr>
        <w:t xml:space="preserve">nie danych) (Dz. Urz. UE L 119 </w:t>
      </w:r>
      <w:r w:rsidRPr="003C3C5D">
        <w:rPr>
          <w:rFonts w:ascii="Calibri" w:hAnsi="Calibri" w:cs="Calibri"/>
          <w:sz w:val="20"/>
        </w:rPr>
        <w:t xml:space="preserve">z 04.05.2016, str. 1), dalej „RODO”, informujemy, że: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1.</w:t>
      </w:r>
      <w:r w:rsidRPr="003C3C5D">
        <w:rPr>
          <w:rFonts w:ascii="Calibri" w:hAnsi="Calibri" w:cs="Calibri"/>
          <w:sz w:val="20"/>
        </w:rPr>
        <w:tab/>
        <w:t xml:space="preserve">Administratorem Państwa danych osobowych jest Miejski Ośrodek Sportu i Rekreacji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w Łodzi z siedzibą w Łodzi 90-532, ul. ks. Skorupki 21, reprezentowany przez Dyrektora Miejskiego Ośrodka Sportu i Rekreacji w Łodzi, zwany dalej „Administratorem”. Kontakt do Administratora danych - sekretariat@mosir.lodz.pl.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2.</w:t>
      </w:r>
      <w:r w:rsidRPr="003C3C5D">
        <w:rPr>
          <w:rFonts w:ascii="Calibri" w:hAnsi="Calibri" w:cs="Calibri"/>
          <w:sz w:val="20"/>
        </w:rPr>
        <w:tab/>
        <w:t xml:space="preserve">Inspektorem ochrony danych osobowych w MOSiR Łódź jest Pani Beata Krześniak. Kontakt do Inspektora danych - iodo@mosir.lodz.pl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3.</w:t>
      </w:r>
      <w:r w:rsidRPr="003C3C5D">
        <w:rPr>
          <w:rFonts w:ascii="Calibri" w:hAnsi="Calibri" w:cs="Calibri"/>
          <w:sz w:val="20"/>
        </w:rPr>
        <w:tab/>
        <w:t xml:space="preserve">Pani/Pana dane osobowe przetwarzane będą na podstawie art. 6 ust. 1 lit. C RODO </w:t>
      </w:r>
      <w:r w:rsidRPr="003C3C5D">
        <w:rPr>
          <w:rFonts w:ascii="Calibri" w:hAnsi="Calibri" w:cs="Calibri"/>
          <w:sz w:val="20"/>
        </w:rPr>
        <w:br/>
        <w:t xml:space="preserve">w celu związanym z postępowaniem o udzielenie zamówienia publicznego pn. </w:t>
      </w:r>
      <w:r w:rsidR="00FB5862">
        <w:rPr>
          <w:rFonts w:ascii="Calibri" w:hAnsi="Calibri" w:cs="Calibri"/>
          <w:sz w:val="20"/>
        </w:rPr>
        <w:t>„</w:t>
      </w:r>
      <w:r w:rsidR="00FB5862" w:rsidRPr="00FB5862">
        <w:rPr>
          <w:rFonts w:ascii="Calibri" w:hAnsi="Calibri" w:cs="Calibri"/>
          <w:sz w:val="20"/>
        </w:rPr>
        <w:t>WYKONANIE OKRESOWYCH PÓŁROCZNYCH I ROCZNYCH PRZEGLĄDÓW KOMINOWYCH</w:t>
      </w:r>
      <w:r w:rsidR="00E95DA4">
        <w:rPr>
          <w:rFonts w:ascii="Calibri" w:hAnsi="Calibri" w:cs="Calibri"/>
          <w:sz w:val="20"/>
        </w:rPr>
        <w:t xml:space="preserve"> ZGODNIE Z </w:t>
      </w:r>
      <w:r w:rsidR="00FB5862">
        <w:rPr>
          <w:rFonts w:ascii="Calibri" w:hAnsi="Calibri" w:cs="Calibri"/>
          <w:sz w:val="20"/>
        </w:rPr>
        <w:t>ART.62, UST.1 PKT. 1,3 USTAWY Z DNIA 7 LIPCA 1994R. – PRAWO BUDOWLANE</w:t>
      </w:r>
      <w:r w:rsidR="00FB5862" w:rsidRPr="00FB5862">
        <w:rPr>
          <w:rFonts w:ascii="Calibri" w:hAnsi="Calibri" w:cs="Calibri"/>
          <w:sz w:val="20"/>
        </w:rPr>
        <w:t xml:space="preserve"> NA OBIEKT</w:t>
      </w:r>
      <w:r w:rsidR="00FB5862">
        <w:rPr>
          <w:rFonts w:ascii="Calibri" w:hAnsi="Calibri" w:cs="Calibri"/>
          <w:sz w:val="20"/>
        </w:rPr>
        <w:t>ACH ADMINISTROWANYCH PRZEZ MIEJSKI OŚRODEK SPORTU I REKREACJI W ŁODZI</w:t>
      </w:r>
      <w:r w:rsidR="00FB5862" w:rsidRPr="00FB5862">
        <w:rPr>
          <w:rFonts w:ascii="Calibri" w:hAnsi="Calibri" w:cs="Calibri"/>
          <w:sz w:val="20"/>
        </w:rPr>
        <w:t>.</w:t>
      </w:r>
      <w:r w:rsidRPr="003C3C5D">
        <w:rPr>
          <w:rFonts w:ascii="Calibri" w:hAnsi="Calibri" w:cs="Calibri"/>
          <w:sz w:val="20"/>
        </w:rPr>
        <w:t>” prowadzonym w trybie zapytania ofertowego.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4.</w:t>
      </w:r>
      <w:r w:rsidRPr="003C3C5D">
        <w:rPr>
          <w:rFonts w:ascii="Calibri" w:hAnsi="Calibri" w:cs="Calibri"/>
          <w:sz w:val="20"/>
        </w:rPr>
        <w:tab/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A7596F" w:rsidRPr="00A7596F">
        <w:rPr>
          <w:rFonts w:ascii="Calibri" w:hAnsi="Calibri" w:cs="Calibri"/>
          <w:sz w:val="20"/>
        </w:rPr>
        <w:t>Dz. U. z 2019r., poz. 1843</w:t>
      </w:r>
      <w:r w:rsidRPr="003C3C5D">
        <w:rPr>
          <w:rFonts w:ascii="Calibri" w:hAnsi="Calibri" w:cs="Calibri"/>
          <w:sz w:val="20"/>
        </w:rPr>
        <w:t xml:space="preserve">), dalej „ustawa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”; 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5.</w:t>
      </w:r>
      <w:r w:rsidRPr="003C3C5D">
        <w:rPr>
          <w:rFonts w:ascii="Calibri" w:hAnsi="Calibri" w:cs="Calibri"/>
          <w:sz w:val="20"/>
        </w:rPr>
        <w:tab/>
        <w:t xml:space="preserve">Pani/Pana dane osobowe będą przechowywane, zgodnie z art. 97 ust. 1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, przez okres 4 lat od dnia zakończenia postępowania o udzielenie zamówienia, lub dłuższym jeżeli wynika to z odrębnych przepisów,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6.</w:t>
      </w:r>
      <w:r w:rsidRPr="003C3C5D">
        <w:rPr>
          <w:rFonts w:ascii="Calibri" w:hAnsi="Calibri" w:cs="Calibri"/>
          <w:sz w:val="20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; 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7.</w:t>
      </w:r>
      <w:r w:rsidRPr="003C3C5D">
        <w:rPr>
          <w:rFonts w:ascii="Calibri" w:hAnsi="Calibri" w:cs="Calibri"/>
          <w:sz w:val="20"/>
        </w:rPr>
        <w:tab/>
        <w:t>w odniesieniu do Pani/Pana danych osobowych decyzje nie będą podejmowane w sposób zautomatyzowany, stosowanie do art. 22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8.</w:t>
      </w:r>
      <w:r w:rsidRPr="003C3C5D">
        <w:rPr>
          <w:rFonts w:ascii="Calibri" w:hAnsi="Calibri" w:cs="Calibri"/>
          <w:sz w:val="20"/>
        </w:rPr>
        <w:tab/>
        <w:t>posiada Pani/Pan prawo: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15 RODO prawo dostępu do danych osobowych Pani/Pana dotyczących;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16 RODO prawo do sprostowania Pani/Pana danych osobowych;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18 RODO prawo żądania od administratora ograniczenia przetwarzania danych osobowych z zastrzeżeniem przypadków, o których mowa w art. 18 ust. 2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wniesienia skargi do Prezesa Urzędu Ochrony Danych Osobowych, gdy uzna Pani/Pan, że przetwarzanie danych osobowych Pani/Pana dotyczących narusza przepisy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9.</w:t>
      </w:r>
      <w:r w:rsidRPr="003C3C5D">
        <w:rPr>
          <w:rFonts w:ascii="Calibri" w:hAnsi="Calibri" w:cs="Calibri"/>
          <w:sz w:val="20"/>
        </w:rPr>
        <w:tab/>
        <w:t>nie przysługuje Pani/Panu: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w związku z art. 17 ust. 3 lit. b, d lub e RODO prawo do usunięcia danych osobowych;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przenoszenia danych osobowych, o którym mowa w art. 20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21 RODO prawo sprzeciwu, wobec przetwarzania danych osobowych, gdyż podstawą prawną przetwarzania Pani/Pana danych osobowych jest art. 6 ust. 1 lit. c RODO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………………………………………….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pieczęć i podpis Wykonawcy</w:t>
      </w:r>
    </w:p>
    <w:p w:rsidR="00534D88" w:rsidRPr="003C3C5D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</w:p>
    <w:p w:rsidR="00534D88" w:rsidRDefault="00534D88"/>
    <w:sectPr w:rsidR="00534D88" w:rsidSect="0013070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D88" w:rsidRDefault="00534D88" w:rsidP="00534D88">
      <w:r>
        <w:separator/>
      </w:r>
    </w:p>
  </w:endnote>
  <w:endnote w:type="continuationSeparator" w:id="0">
    <w:p w:rsidR="00534D88" w:rsidRDefault="00534D88" w:rsidP="0053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D88" w:rsidRDefault="00534D88" w:rsidP="00534D88">
      <w:r>
        <w:separator/>
      </w:r>
    </w:p>
  </w:footnote>
  <w:footnote w:type="continuationSeparator" w:id="0">
    <w:p w:rsidR="00534D88" w:rsidRDefault="00534D88" w:rsidP="00534D88">
      <w:r>
        <w:continuationSeparator/>
      </w:r>
    </w:p>
  </w:footnote>
  <w:footnote w:id="1">
    <w:p w:rsidR="00534D88" w:rsidRDefault="00534D88" w:rsidP="008461DE">
      <w:r>
        <w:rPr>
          <w:rStyle w:val="Znakiprzypiswdolnych"/>
        </w:rPr>
        <w:footnoteRef/>
      </w:r>
      <w:r>
        <w:rPr>
          <w:sz w:val="20"/>
          <w:szCs w:val="20"/>
        </w:rPr>
        <w:t>Wykonawca modeluje tabelę powyżej w zależności od swego składu.</w:t>
      </w:r>
    </w:p>
  </w:footnote>
  <w:footnote w:id="2">
    <w:p w:rsidR="00534D88" w:rsidRDefault="008461DE" w:rsidP="00534D88">
      <w:pPr>
        <w:pStyle w:val="Tekstprzypisudolnego"/>
      </w:pPr>
      <w:r>
        <w:rPr>
          <w:vertAlign w:val="superscript"/>
        </w:rPr>
        <w:t xml:space="preserve">2 </w:t>
      </w:r>
      <w:r w:rsidR="00534D88">
        <w:t xml:space="preserve">Wykonawcy wspólnie ubiegający się o udzielenie zamówienia wskazują dane pełnomocnika (lidera), </w:t>
      </w:r>
      <w:r w:rsidR="00534D88">
        <w:br/>
        <w:t xml:space="preserve"> z 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EB3EFF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E55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6EC1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172A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283D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7199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E2FA3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E5383"/>
    <w:multiLevelType w:val="multilevel"/>
    <w:tmpl w:val="1DEC58E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C734466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5917E9B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A3D81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70F05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97D02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16B43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3"/>
  </w:num>
  <w:num w:numId="14">
    <w:abstractNumId w:val="6"/>
  </w:num>
  <w:num w:numId="15">
    <w:abstractNumId w:val="15"/>
  </w:num>
  <w:num w:numId="16">
    <w:abstractNumId w:val="3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88"/>
    <w:rsid w:val="000539ED"/>
    <w:rsid w:val="000958C2"/>
    <w:rsid w:val="00117B7C"/>
    <w:rsid w:val="00130706"/>
    <w:rsid w:val="002F1C66"/>
    <w:rsid w:val="00475914"/>
    <w:rsid w:val="00534D88"/>
    <w:rsid w:val="005C69D0"/>
    <w:rsid w:val="008461DE"/>
    <w:rsid w:val="009E40F7"/>
    <w:rsid w:val="00A7596F"/>
    <w:rsid w:val="00AB28E0"/>
    <w:rsid w:val="00C052E3"/>
    <w:rsid w:val="00C122E2"/>
    <w:rsid w:val="00CF53AF"/>
    <w:rsid w:val="00D25A2E"/>
    <w:rsid w:val="00DE1407"/>
    <w:rsid w:val="00E95DA4"/>
    <w:rsid w:val="00F27402"/>
    <w:rsid w:val="00F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6AC25-DBF0-472B-AC76-65DF033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34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34D88"/>
    <w:pPr>
      <w:keepNext/>
      <w:numPr>
        <w:numId w:val="5"/>
      </w:numPr>
      <w:spacing w:before="60" w:after="60"/>
      <w:jc w:val="both"/>
      <w:outlineLvl w:val="0"/>
    </w:pPr>
    <w:rPr>
      <w:rFonts w:cs="Arial"/>
      <w:bCs/>
      <w:kern w:val="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D88"/>
    <w:rPr>
      <w:rFonts w:ascii="Times New Roman" w:eastAsia="Times New Roman" w:hAnsi="Times New Roman" w:cs="Arial"/>
      <w:bCs/>
      <w:kern w:val="1"/>
      <w:sz w:val="24"/>
      <w:szCs w:val="32"/>
      <w:lang w:eastAsia="zh-CN"/>
    </w:rPr>
  </w:style>
  <w:style w:type="character" w:customStyle="1" w:styleId="Znakiprzypiswdolnych">
    <w:name w:val="Znaki przypisów dolnych"/>
    <w:rsid w:val="00534D88"/>
    <w:rPr>
      <w:vertAlign w:val="superscript"/>
    </w:rPr>
  </w:style>
  <w:style w:type="paragraph" w:styleId="Tekstpodstawowy">
    <w:name w:val="Body Text"/>
    <w:basedOn w:val="Normalny"/>
    <w:link w:val="TekstpodstawowyZnak"/>
    <w:rsid w:val="00534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Caption">
    <w:name w:val="WW-Caption"/>
    <w:next w:val="Normalny"/>
    <w:rsid w:val="00534D88"/>
    <w:pPr>
      <w:suppressLineNumbers/>
      <w:tabs>
        <w:tab w:val="num" w:pos="720"/>
      </w:tabs>
      <w:suppressAutoHyphens/>
      <w:spacing w:before="240" w:after="240" w:line="240" w:lineRule="auto"/>
      <w:ind w:left="720" w:hanging="720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34D88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534D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4D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534D88"/>
    <w:pPr>
      <w:suppressAutoHyphens w:val="0"/>
      <w:spacing w:before="280" w:line="363" w:lineRule="atLeast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534D88"/>
    <w:pPr>
      <w:keepNext/>
      <w:spacing w:before="240" w:after="120"/>
      <w:jc w:val="center"/>
    </w:pPr>
    <w:rPr>
      <w:rFonts w:ascii="Liberation Sans" w:eastAsia="Microsoft YaHei" w:hAnsi="Liberation Sans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34D88"/>
    <w:rPr>
      <w:rFonts w:ascii="Liberation Sans" w:eastAsia="Microsoft YaHei" w:hAnsi="Liberation Sans" w:cs="Mangal"/>
      <w:i/>
      <w:iCs/>
      <w:sz w:val="28"/>
      <w:szCs w:val="28"/>
      <w:lang w:eastAsia="zh-CN"/>
    </w:rPr>
  </w:style>
  <w:style w:type="paragraph" w:styleId="Tytu">
    <w:name w:val="Title"/>
    <w:basedOn w:val="Normalny"/>
    <w:next w:val="Podtytu"/>
    <w:link w:val="TytuZnak"/>
    <w:qFormat/>
    <w:rsid w:val="00534D88"/>
    <w:pPr>
      <w:overflowPunct w:val="0"/>
      <w:autoSpaceDE w:val="0"/>
      <w:jc w:val="center"/>
      <w:textAlignment w:val="baseline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34D8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8461DE"/>
    <w:pPr>
      <w:ind w:left="720"/>
      <w:contextualSpacing/>
    </w:pPr>
  </w:style>
  <w:style w:type="character" w:customStyle="1" w:styleId="Domylnaczcionkaakapitu2">
    <w:name w:val="Domyślna czcionka akapitu2"/>
    <w:rsid w:val="00AB28E0"/>
  </w:style>
  <w:style w:type="paragraph" w:customStyle="1" w:styleId="Normalny2">
    <w:name w:val="Normalny2"/>
    <w:rsid w:val="00AB28E0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7749</Characters>
  <Application>Microsoft Office Word</Application>
  <DocSecurity>4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a.wierzbowska</dc:creator>
  <cp:keywords/>
  <dc:description/>
  <cp:lastModifiedBy>mszablewska</cp:lastModifiedBy>
  <cp:revision>2</cp:revision>
  <dcterms:created xsi:type="dcterms:W3CDTF">2020-05-12T12:18:00Z</dcterms:created>
  <dcterms:modified xsi:type="dcterms:W3CDTF">2020-05-12T12:18:00Z</dcterms:modified>
</cp:coreProperties>
</file>