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6A02A" w14:textId="77777777" w:rsidR="00534D88" w:rsidRPr="00FA1D22" w:rsidRDefault="00534D88" w:rsidP="00534D88">
      <w:pPr>
        <w:pStyle w:val="Tekstpodstawowywcity"/>
        <w:ind w:left="0"/>
        <w:jc w:val="center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FORMULARZ OFERTOWY</w:t>
      </w:r>
    </w:p>
    <w:p w14:paraId="249B3092" w14:textId="77777777" w:rsidR="00534D88" w:rsidRPr="00FA1D22" w:rsidRDefault="00534D88" w:rsidP="00534D88">
      <w:pPr>
        <w:rPr>
          <w:rFonts w:ascii="Calibri" w:hAnsi="Calibri" w:cs="Calibri"/>
        </w:rPr>
      </w:pPr>
    </w:p>
    <w:p w14:paraId="70A30530" w14:textId="090EBCCB" w:rsidR="00534D88" w:rsidRPr="00FA1D22" w:rsidRDefault="00534D88" w:rsidP="00534D88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 w:rsidR="009B7478">
        <w:rPr>
          <w:rFonts w:ascii="Calibri" w:hAnsi="Calibri" w:cs="Calibri"/>
        </w:rPr>
        <w:t xml:space="preserve"> </w:t>
      </w:r>
      <w:r w:rsidR="00E2148A">
        <w:rPr>
          <w:rFonts w:ascii="Calibri" w:hAnsi="Calibri" w:cs="Calibri"/>
        </w:rPr>
        <w:t>4/2021/DO</w:t>
      </w:r>
      <w:r w:rsidR="009B7478">
        <w:rPr>
          <w:rFonts w:ascii="Calibri" w:hAnsi="Calibri" w:cs="Calibri"/>
        </w:rPr>
        <w:t xml:space="preserve"> </w:t>
      </w:r>
    </w:p>
    <w:p w14:paraId="390AEC76" w14:textId="0F9D22D8" w:rsidR="00534D88" w:rsidRDefault="00534D88" w:rsidP="00866DE1">
      <w:pPr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>W odpowiedzi na ogłoszenie w procedurze Zapytania Ofertowego na</w:t>
      </w:r>
      <w:r w:rsidR="000E56B5">
        <w:rPr>
          <w:rFonts w:ascii="Calibri" w:hAnsi="Calibri" w:cs="Calibri"/>
        </w:rPr>
        <w:t>:</w:t>
      </w:r>
    </w:p>
    <w:p w14:paraId="1A4E764A" w14:textId="4EA241F1" w:rsidR="009578F0" w:rsidRPr="00FA1D22" w:rsidRDefault="009578F0" w:rsidP="009578F0">
      <w:pPr>
        <w:jc w:val="center"/>
        <w:rPr>
          <w:rFonts w:ascii="Calibri" w:hAnsi="Calibri" w:cs="Calibri"/>
        </w:rPr>
      </w:pPr>
      <w:r w:rsidRPr="009578F0">
        <w:rPr>
          <w:rFonts w:ascii="Calibri" w:hAnsi="Calibri" w:cs="Calibri"/>
        </w:rPr>
        <w:t>„OPRACOWANIE DOKUMENTACJI PROJEKTOWO-KOSZTORYSOWEJ ARANŻACJI RECEPCJI PŁYWALNI SEZONOWEJ PRZY UL. GŁOWACKIEGO 10/12 DO INSTALACJI ESOK”</w:t>
      </w:r>
    </w:p>
    <w:p w14:paraId="731E459A" w14:textId="77777777" w:rsidR="00534D88" w:rsidRPr="00FA1D22" w:rsidRDefault="00534D88" w:rsidP="00534D88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14:paraId="6B6123DF" w14:textId="77777777"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14:paraId="08AA16D4" w14:textId="41C8991C"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>Miasto Łódź ul. Piotrkowska 104 90-926 Łódź w ramach</w:t>
      </w:r>
      <w:r w:rsidR="009578F0">
        <w:rPr>
          <w:rFonts w:ascii="Calibri" w:hAnsi="Calibri" w:cs="Calibri"/>
          <w:b/>
        </w:rPr>
        <w:t>,</w:t>
      </w:r>
      <w:r w:rsidRPr="00FA1D22">
        <w:rPr>
          <w:rFonts w:ascii="Calibri" w:hAnsi="Calibri" w:cs="Calibri"/>
          <w:b/>
        </w:rPr>
        <w:t xml:space="preserve"> którego działa </w:t>
      </w:r>
    </w:p>
    <w:p w14:paraId="003A7D64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14:paraId="5EE9058C" w14:textId="2139FE54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 xml:space="preserve">ul. ks. </w:t>
      </w:r>
      <w:r w:rsidR="009578F0">
        <w:rPr>
          <w:rFonts w:ascii="Calibri" w:hAnsi="Calibri" w:cs="Calibri"/>
          <w:b/>
          <w:bCs/>
        </w:rPr>
        <w:t xml:space="preserve">I. </w:t>
      </w:r>
      <w:r w:rsidRPr="00FA1D22">
        <w:rPr>
          <w:rFonts w:ascii="Calibri" w:hAnsi="Calibri" w:cs="Calibri"/>
          <w:b/>
          <w:bCs/>
        </w:rPr>
        <w:t>Skorupki 21</w:t>
      </w:r>
    </w:p>
    <w:p w14:paraId="2C86A9BF" w14:textId="1332C660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90-532</w:t>
      </w:r>
      <w:r w:rsidR="009578F0">
        <w:rPr>
          <w:rFonts w:ascii="Calibri" w:hAnsi="Calibri" w:cs="Calibri"/>
          <w:b/>
          <w:bCs/>
        </w:rPr>
        <w:t xml:space="preserve"> Łódź</w:t>
      </w:r>
    </w:p>
    <w:p w14:paraId="452ADD1A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</w:rPr>
      </w:pPr>
    </w:p>
    <w:p w14:paraId="18710AAF" w14:textId="77777777"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14:paraId="43B3A60E" w14:textId="77777777" w:rsidR="00534D88" w:rsidRPr="00FA1D22" w:rsidRDefault="00534D88" w:rsidP="00534D88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FA1D22" w14:paraId="377C9998" w14:textId="77777777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62FB1" w14:textId="77777777"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7384" w14:textId="77777777"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5D1A" w14:textId="77777777"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534D88" w:rsidRPr="00FA1D22" w14:paraId="0897479D" w14:textId="77777777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D2C51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FFEE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4BDD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14:paraId="247B9535" w14:textId="77777777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2FBEC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54D1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A5B9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3417D46B" w14:textId="77777777" w:rsidR="00534D88" w:rsidRPr="00FA1D22" w:rsidRDefault="00534D88" w:rsidP="00534D88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14:paraId="113CCF43" w14:textId="77777777" w:rsidR="00534D88" w:rsidRPr="00FA1D22" w:rsidRDefault="00534D88" w:rsidP="00534D88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FA1D22" w14:paraId="684FDDB0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EE44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97FF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14:paraId="3E687FAD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90C9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korespondencyjny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65C9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14:paraId="626C0ABD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6D767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telefonu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2762B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14:paraId="2EB7C7C6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4DA90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faksu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A15A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14:paraId="1D253572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B4BF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e-mail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D79C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14:paraId="37800B9D" w14:textId="77777777" w:rsidR="00534D88" w:rsidRDefault="00534D88" w:rsidP="00534D88">
      <w:pPr>
        <w:pStyle w:val="WW-Caption"/>
        <w:tabs>
          <w:tab w:val="clear" w:pos="720"/>
        </w:tabs>
        <w:ind w:left="0" w:firstLine="0"/>
        <w:rPr>
          <w:rFonts w:ascii="Calibri" w:hAnsi="Calibri" w:cs="Calibri"/>
        </w:rPr>
      </w:pPr>
    </w:p>
    <w:p w14:paraId="464A5E87" w14:textId="77777777" w:rsidR="00534D88" w:rsidRDefault="00534D88" w:rsidP="00534D88"/>
    <w:p w14:paraId="2E192860" w14:textId="33121479" w:rsidR="00534D88" w:rsidRDefault="00534D88" w:rsidP="00534D88"/>
    <w:p w14:paraId="57A8438B" w14:textId="6D340050" w:rsidR="000E56B5" w:rsidRDefault="000E56B5" w:rsidP="00534D88"/>
    <w:p w14:paraId="7EFCEE93" w14:textId="485984CC" w:rsidR="000E56B5" w:rsidRDefault="000E56B5" w:rsidP="00534D88"/>
    <w:p w14:paraId="2D4868A4" w14:textId="4DE32FF2" w:rsidR="000E56B5" w:rsidRDefault="000E56B5" w:rsidP="00534D88"/>
    <w:p w14:paraId="1FB344FC" w14:textId="77777777" w:rsidR="000E56B5" w:rsidRDefault="000E56B5" w:rsidP="00534D88"/>
    <w:p w14:paraId="162EC1B8" w14:textId="77777777" w:rsidR="00534D88" w:rsidRDefault="00534D88" w:rsidP="00534D88"/>
    <w:p w14:paraId="1ACA7754" w14:textId="77777777" w:rsidR="00534D88" w:rsidRPr="00534D88" w:rsidRDefault="00534D88" w:rsidP="00534D88"/>
    <w:p w14:paraId="64508FEE" w14:textId="77777777"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Oświadczenia:</w:t>
      </w:r>
    </w:p>
    <w:p w14:paraId="01AE8311" w14:textId="60157E12"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zapoznałem/(liśmy) się ze Specyfikacją Warunków Zamówienia, (w tym ze wzorem umowy) </w:t>
      </w:r>
      <w:r w:rsidR="009578F0">
        <w:rPr>
          <w:rFonts w:ascii="Calibri" w:hAnsi="Calibri" w:cs="Calibri"/>
        </w:rPr>
        <w:br/>
      </w:r>
      <w:r w:rsidRPr="00FA1D22">
        <w:rPr>
          <w:rFonts w:ascii="Calibri" w:hAnsi="Calibri" w:cs="Calibri"/>
        </w:rPr>
        <w:t>i nie wnoszę/(</w:t>
      </w:r>
      <w:proofErr w:type="spellStart"/>
      <w:r w:rsidRPr="00FA1D22">
        <w:rPr>
          <w:rFonts w:ascii="Calibri" w:hAnsi="Calibri" w:cs="Calibri"/>
        </w:rPr>
        <w:t>imy</w:t>
      </w:r>
      <w:proofErr w:type="spellEnd"/>
      <w:r w:rsidRPr="00FA1D22">
        <w:rPr>
          <w:rFonts w:ascii="Calibri" w:hAnsi="Calibri" w:cs="Calibri"/>
        </w:rPr>
        <w:t>) żadnych zastrzeżeń oraz uzyskałem/(liśmy) informacje niezbędne do przygotowania oferty i wykonania zamówienia.</w:t>
      </w:r>
    </w:p>
    <w:p w14:paraId="1EE6E258" w14:textId="77777777"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</w:t>
      </w:r>
      <w:proofErr w:type="spellStart"/>
      <w:r w:rsidRPr="00FA1D22">
        <w:rPr>
          <w:rFonts w:ascii="Calibri" w:hAnsi="Calibri" w:cs="Calibri"/>
          <w:color w:val="000000"/>
        </w:rPr>
        <w:t>emy</w:t>
      </w:r>
      <w:proofErr w:type="spellEnd"/>
      <w:r w:rsidRPr="00FA1D22">
        <w:rPr>
          <w:rFonts w:ascii="Calibri" w:hAnsi="Calibri" w:cs="Calibri"/>
          <w:color w:val="000000"/>
        </w:rPr>
        <w:t>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zmianami.</w:t>
      </w:r>
    </w:p>
    <w:p w14:paraId="1A86022C" w14:textId="77777777"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w przypadku uznania mojej (naszej) oferty za najkorzystniejszą zobowiązuję(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się zawrzeć umowę w miejscu i terminie wskazanym przez Zamawiającego:</w:t>
      </w:r>
    </w:p>
    <w:p w14:paraId="220DFEF2" w14:textId="77777777"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nie uczestniczę/(</w:t>
      </w:r>
      <w:proofErr w:type="spellStart"/>
      <w:r w:rsidRPr="00FA1D22">
        <w:rPr>
          <w:rFonts w:ascii="Calibri" w:hAnsi="Calibri" w:cs="Calibri"/>
        </w:rPr>
        <w:t>ymy</w:t>
      </w:r>
      <w:proofErr w:type="spellEnd"/>
      <w:r w:rsidRPr="00FA1D22">
        <w:rPr>
          <w:rFonts w:ascii="Calibri" w:hAnsi="Calibri" w:cs="Calibri"/>
        </w:rPr>
        <w:t>) jako Wykonawca w jakiejkolwiek innej ofercie złożonej w celu udzielenia niniejszego zamówienia;</w:t>
      </w:r>
    </w:p>
    <w:p w14:paraId="0DFA3CCB" w14:textId="2B61C028" w:rsidR="00866DE1" w:rsidRPr="00866DE1" w:rsidRDefault="00534D88" w:rsidP="00866DE1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akceptuję/(my) termin płatności wynoszący 30 dni od daty dostarczenia faktury do siedziby zamawiającego</w:t>
      </w:r>
      <w:r w:rsidR="009F6C8E">
        <w:rPr>
          <w:rFonts w:ascii="Calibri" w:hAnsi="Calibri" w:cs="Calibri"/>
        </w:rPr>
        <w:t xml:space="preserve"> ale nie później niż 30 grudnia 202</w:t>
      </w:r>
      <w:r w:rsidR="009578F0">
        <w:rPr>
          <w:rFonts w:ascii="Calibri" w:hAnsi="Calibri" w:cs="Calibri"/>
        </w:rPr>
        <w:t>1</w:t>
      </w:r>
      <w:r w:rsidR="009F6C8E">
        <w:rPr>
          <w:rFonts w:ascii="Calibri" w:hAnsi="Calibri" w:cs="Calibri"/>
        </w:rPr>
        <w:t xml:space="preserve"> r.</w:t>
      </w:r>
      <w:r w:rsidRPr="00FA1D22">
        <w:rPr>
          <w:rFonts w:ascii="Calibri" w:hAnsi="Calibri" w:cs="Calibri"/>
        </w:rPr>
        <w:t>;</w:t>
      </w:r>
    </w:p>
    <w:p w14:paraId="53FAF809" w14:textId="77777777" w:rsidR="00866DE1" w:rsidRPr="00866DE1" w:rsidRDefault="00534D88" w:rsidP="00866DE1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uważam (y) się za związanego/(</w:t>
      </w:r>
      <w:proofErr w:type="spellStart"/>
      <w:r w:rsidRPr="00FA1D22">
        <w:rPr>
          <w:rFonts w:ascii="Calibri" w:hAnsi="Calibri" w:cs="Calibri"/>
        </w:rPr>
        <w:t>ych</w:t>
      </w:r>
      <w:proofErr w:type="spellEnd"/>
      <w:r w:rsidRPr="00FA1D22">
        <w:rPr>
          <w:rFonts w:ascii="Calibri" w:hAnsi="Calibri" w:cs="Calibri"/>
        </w:rPr>
        <w:t>) niniejszą ofertą przez okres 30 dni od dnia upływu terminu złożenia oferty;</w:t>
      </w:r>
    </w:p>
    <w:p w14:paraId="5E0A4543" w14:textId="77777777" w:rsidR="00534D88" w:rsidRPr="0081497E" w:rsidRDefault="00866DE1" w:rsidP="00534D88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81497E">
        <w:rPr>
          <w:rFonts w:ascii="Calibri" w:hAnsi="Calibri" w:cs="Calibri"/>
        </w:rPr>
        <w:t>o</w:t>
      </w:r>
      <w:r w:rsidR="00534D88" w:rsidRPr="0081497E">
        <w:rPr>
          <w:rFonts w:ascii="Calibri" w:hAnsi="Calibri" w:cs="Calibri"/>
        </w:rPr>
        <w:t>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14:paraId="4B100CEE" w14:textId="77777777" w:rsidR="00866DE1" w:rsidRPr="00866DE1" w:rsidRDefault="00866DE1" w:rsidP="00866DE1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  <w:r w:rsidRPr="00866DE1">
        <w:rPr>
          <w:rFonts w:ascii="Calibri" w:hAnsi="Calibri" w:cs="Calibri"/>
          <w:sz w:val="22"/>
          <w:szCs w:val="22"/>
        </w:rPr>
        <w:t xml:space="preserve">* - </w:t>
      </w:r>
      <w:r w:rsidRPr="00866DE1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866DE1">
        <w:rPr>
          <w:rFonts w:ascii="Calibri" w:hAnsi="Calibri" w:cs="Calibri"/>
          <w:sz w:val="22"/>
          <w:szCs w:val="22"/>
        </w:rPr>
        <w:t xml:space="preserve"> </w:t>
      </w:r>
    </w:p>
    <w:p w14:paraId="41CCEE63" w14:textId="77777777" w:rsidR="00866DE1" w:rsidRDefault="00866DE1" w:rsidP="00866DE1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15EBAB4D" w14:textId="77777777" w:rsidR="00534D88" w:rsidRPr="00EF5E67" w:rsidRDefault="00534D88" w:rsidP="00534D88"/>
    <w:p w14:paraId="0D1771CE" w14:textId="77777777"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OFERTY</w:t>
      </w:r>
    </w:p>
    <w:p w14:paraId="5775B497" w14:textId="77777777" w:rsidR="00534D88" w:rsidRPr="00FA1D22" w:rsidRDefault="00534D88" w:rsidP="00534D88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14:paraId="599DED01" w14:textId="77777777" w:rsidR="00534D88" w:rsidRPr="00FA1D22" w:rsidRDefault="00534D88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14:paraId="1A9A2BA3" w14:textId="77777777"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wykonanie niniejszego zamówienia zgodnie z treścią: SWZ, wyjaśnień do SWZ oraz zmiany jej treści,</w:t>
      </w:r>
    </w:p>
    <w:p w14:paraId="2788D1C0" w14:textId="77777777"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mojej (naszej) oferty wynosi:</w:t>
      </w:r>
    </w:p>
    <w:p w14:paraId="46E37BCE" w14:textId="77777777" w:rsidR="00534D88" w:rsidRPr="00FA1D22" w:rsidRDefault="00534D88" w:rsidP="00534D88">
      <w:pPr>
        <w:rPr>
          <w:rFonts w:ascii="Calibri" w:hAnsi="Calibri" w:cs="Calibri"/>
        </w:rPr>
      </w:pPr>
    </w:p>
    <w:p w14:paraId="20116B80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</w:rPr>
      </w:pPr>
    </w:p>
    <w:p w14:paraId="5755C2EC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FA1D2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DCB72E" wp14:editId="6D6C3F3E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825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F1E5" w14:textId="77777777"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14:paraId="2A49BD21" w14:textId="77777777"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podatkiem VAT, bez uwzględnienia pozycji VAT na towary i usługi wykazane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14:paraId="69E953C8" w14:textId="77777777"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74013B9" w14:textId="77777777"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14:paraId="3041618C" w14:textId="77777777"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5747FA52" w14:textId="77777777"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14:paraId="7F5AFA0C" w14:textId="77777777"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uwzględnieniem pozycji towarów i usług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14:paraId="60378B87" w14:textId="77777777" w:rsidR="00534D88" w:rsidRDefault="00534D88" w:rsidP="00534D88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podatkiem VAT, bez uwzględnienia pozycji VAT na towary i usługi wykazane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uwzględnieniem pozycji towarów i usług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23C522" w14:textId="77777777" w:rsidR="00534D88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474E6452" w14:textId="77777777" w:rsidR="00A7596F" w:rsidRDefault="00A7596F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14:paraId="256B75C2" w14:textId="77777777" w:rsidR="00DE1407" w:rsidRDefault="00DE1407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14:paraId="26915065" w14:textId="77777777" w:rsidR="00DE1407" w:rsidRPr="00FA1D22" w:rsidRDefault="00DE1407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14:paraId="59FB84AD" w14:textId="50A29791" w:rsidR="00534D88" w:rsidRPr="00FA1D22" w:rsidRDefault="00534D88" w:rsidP="000E56B5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Załączniki do Formularza ofertowe</w:t>
      </w:r>
      <w:r w:rsidR="000E56B5">
        <w:rPr>
          <w:rFonts w:ascii="Calibri" w:hAnsi="Calibri" w:cs="Calibri"/>
          <w:bCs/>
          <w:sz w:val="20"/>
          <w:szCs w:val="20"/>
        </w:rPr>
        <w:t>go:</w:t>
      </w:r>
    </w:p>
    <w:p w14:paraId="211DB7EB" w14:textId="17D3958E" w:rsidR="00534D88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Klauzula informacyjna z art. 13 RODO</w:t>
      </w:r>
    </w:p>
    <w:p w14:paraId="2B1D19F7" w14:textId="62396A6F" w:rsidR="00E85B3C" w:rsidRDefault="00E85B3C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Oświadczenie wykonawcy</w:t>
      </w:r>
    </w:p>
    <w:p w14:paraId="0C256866" w14:textId="77777777" w:rsidR="00534D88" w:rsidRPr="00FA1D22" w:rsidRDefault="00534D88" w:rsidP="000D7323">
      <w:pPr>
        <w:ind w:left="720"/>
        <w:rPr>
          <w:rFonts w:ascii="Calibri" w:hAnsi="Calibri" w:cs="Calibri"/>
          <w:bCs/>
          <w:sz w:val="20"/>
          <w:szCs w:val="20"/>
        </w:rPr>
      </w:pPr>
    </w:p>
    <w:p w14:paraId="1222C31C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5AA3C989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587767BB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77D35E67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14:paraId="02D97DB9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14:paraId="6CB8CFB0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14:paraId="09047699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14:paraId="0B46861B" w14:textId="77777777" w:rsidR="00534D88" w:rsidRPr="00FA1D22" w:rsidRDefault="00534D88" w:rsidP="00534D8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14:paraId="2B9367F7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14:paraId="5108445F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14:paraId="4533E1F4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</w:p>
    <w:p w14:paraId="727027A0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 xml:space="preserve">Uwaga: </w:t>
      </w:r>
    </w:p>
    <w:p w14:paraId="53AD2B19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14:paraId="355B2F3B" w14:textId="77777777" w:rsidR="00534D88" w:rsidRPr="00FA1D22" w:rsidRDefault="00534D88" w:rsidP="00534D88">
      <w:pPr>
        <w:pStyle w:val="Tytu"/>
        <w:spacing w:line="360" w:lineRule="auto"/>
        <w:rPr>
          <w:rFonts w:ascii="Calibri" w:hAnsi="Calibri" w:cs="Calibri"/>
        </w:rPr>
      </w:pPr>
    </w:p>
    <w:p w14:paraId="062FB969" w14:textId="77777777" w:rsidR="00534D88" w:rsidRPr="00FA1D22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</w:p>
    <w:p w14:paraId="6FE8B5DA" w14:textId="77777777" w:rsidR="00866DE1" w:rsidRDefault="00866DE1">
      <w:pPr>
        <w:suppressAutoHyphens w:val="0"/>
        <w:spacing w:after="160" w:line="259" w:lineRule="auto"/>
        <w:rPr>
          <w:rFonts w:ascii="Liberation Sans" w:eastAsia="Microsoft YaHei" w:hAnsi="Liberation Sans" w:cs="Mangal"/>
          <w:i/>
          <w:iCs/>
          <w:sz w:val="28"/>
          <w:szCs w:val="28"/>
        </w:rPr>
      </w:pPr>
      <w:r>
        <w:br w:type="page"/>
      </w:r>
    </w:p>
    <w:p w14:paraId="3A0A485A" w14:textId="77777777" w:rsidR="007A44C2" w:rsidRDefault="007A44C2" w:rsidP="00534D88">
      <w:pPr>
        <w:pStyle w:val="Tekstpodstawowy"/>
        <w:sectPr w:rsidR="007A44C2" w:rsidSect="00130706">
          <w:pgSz w:w="11906" w:h="16838"/>
          <w:pgMar w:top="1417" w:right="1417" w:bottom="1417" w:left="851" w:header="708" w:footer="708" w:gutter="0"/>
          <w:cols w:space="708"/>
          <w:docGrid w:linePitch="360"/>
        </w:sectPr>
      </w:pPr>
    </w:p>
    <w:p w14:paraId="37866D60" w14:textId="77777777" w:rsidR="007A44C2" w:rsidRDefault="007A44C2" w:rsidP="00534D88">
      <w:pPr>
        <w:pStyle w:val="Tekstpodstawowy"/>
      </w:pPr>
    </w:p>
    <w:p w14:paraId="3B1EDD0F" w14:textId="660D9B77" w:rsidR="00534D88" w:rsidRPr="00E85B3C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E85B3C">
        <w:rPr>
          <w:rFonts w:ascii="Calibri" w:hAnsi="Calibri" w:cs="Calibri"/>
          <w:sz w:val="20"/>
        </w:rPr>
        <w:t xml:space="preserve">Załącznik nr </w:t>
      </w:r>
      <w:r w:rsidR="000E56B5" w:rsidRPr="00E85B3C">
        <w:rPr>
          <w:rFonts w:ascii="Calibri" w:hAnsi="Calibri" w:cs="Calibri"/>
          <w:sz w:val="20"/>
        </w:rPr>
        <w:t>1</w:t>
      </w:r>
      <w:r w:rsidRPr="00E85B3C">
        <w:rPr>
          <w:rFonts w:ascii="Calibri" w:hAnsi="Calibri" w:cs="Calibri"/>
          <w:sz w:val="20"/>
        </w:rPr>
        <w:t xml:space="preserve"> do Formularza Ofertowego</w:t>
      </w:r>
    </w:p>
    <w:p w14:paraId="2A13527B" w14:textId="77777777" w:rsidR="00534D88" w:rsidRPr="00E85B3C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E85B3C">
        <w:rPr>
          <w:rFonts w:ascii="Calibri" w:hAnsi="Calibri" w:cs="Calibri"/>
          <w:sz w:val="20"/>
        </w:rPr>
        <w:t xml:space="preserve">Klauzula informacyjna z art. 13 RODO </w:t>
      </w:r>
    </w:p>
    <w:p w14:paraId="424FFDD8" w14:textId="77777777" w:rsidR="00534D88" w:rsidRPr="00E85B3C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11CA140C" w14:textId="558F21DE" w:rsidR="00534D88" w:rsidRPr="00E85B3C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E85B3C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E85B3C">
        <w:rPr>
          <w:rFonts w:ascii="Calibri" w:hAnsi="Calibri" w:cs="Calibri"/>
          <w:sz w:val="20"/>
        </w:rPr>
        <w:br/>
        <w:t xml:space="preserve">z dnia 27 kwietnia 2016 r. w sprawie ochrony osób fizycznych w związku z przetwarzaniem danych osobowych </w:t>
      </w:r>
      <w:r w:rsidR="00684390">
        <w:rPr>
          <w:rFonts w:ascii="Calibri" w:hAnsi="Calibri" w:cs="Calibri"/>
          <w:sz w:val="20"/>
        </w:rPr>
        <w:br/>
      </w:r>
      <w:r w:rsidRPr="00E85B3C">
        <w:rPr>
          <w:rFonts w:ascii="Calibri" w:hAnsi="Calibri" w:cs="Calibri"/>
          <w:sz w:val="20"/>
        </w:rPr>
        <w:t xml:space="preserve">i w sprawie swobodnego przepływu takich danych oraz uchylenia dyrektywy 95/46/WE (ogólne rozporządzenie </w:t>
      </w:r>
      <w:r w:rsidR="00684390">
        <w:rPr>
          <w:rFonts w:ascii="Calibri" w:hAnsi="Calibri" w:cs="Calibri"/>
          <w:sz w:val="20"/>
        </w:rPr>
        <w:br/>
      </w:r>
      <w:r w:rsidRPr="00E85B3C">
        <w:rPr>
          <w:rFonts w:ascii="Calibri" w:hAnsi="Calibri" w:cs="Calibri"/>
          <w:sz w:val="20"/>
        </w:rPr>
        <w:t>o ochro</w:t>
      </w:r>
      <w:r w:rsidR="00130706" w:rsidRPr="00E85B3C">
        <w:rPr>
          <w:rFonts w:ascii="Calibri" w:hAnsi="Calibri" w:cs="Calibri"/>
          <w:sz w:val="20"/>
        </w:rPr>
        <w:t xml:space="preserve">nie danych) (Dz. Urz. UE L 119 </w:t>
      </w:r>
      <w:r w:rsidRPr="00E85B3C">
        <w:rPr>
          <w:rFonts w:ascii="Calibri" w:hAnsi="Calibri" w:cs="Calibri"/>
          <w:sz w:val="20"/>
        </w:rPr>
        <w:t xml:space="preserve">z 04.05.2016, str. 1), dalej „RODO”, informujemy, że: </w:t>
      </w:r>
    </w:p>
    <w:p w14:paraId="106FDC44" w14:textId="77777777" w:rsidR="00534D88" w:rsidRPr="00E85B3C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E85B3C">
        <w:rPr>
          <w:rFonts w:ascii="Calibri" w:hAnsi="Calibri" w:cs="Calibri"/>
          <w:sz w:val="20"/>
        </w:rPr>
        <w:t>1.</w:t>
      </w:r>
      <w:r w:rsidRPr="00E85B3C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14:paraId="797F2640" w14:textId="1CAA80FA" w:rsidR="00534D88" w:rsidRPr="00E85B3C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E85B3C">
        <w:rPr>
          <w:rFonts w:ascii="Calibri" w:hAnsi="Calibri" w:cs="Calibri"/>
          <w:sz w:val="20"/>
        </w:rPr>
        <w:t xml:space="preserve">w Łodzi z siedzibą w Łodzi 90-532, ul. ks. Skorupki 21, reprezentowany przez Dyrektora Miejskiego Ośrodka Sportu </w:t>
      </w:r>
      <w:r w:rsidR="00684390">
        <w:rPr>
          <w:rFonts w:ascii="Calibri" w:hAnsi="Calibri" w:cs="Calibri"/>
          <w:sz w:val="20"/>
        </w:rPr>
        <w:br/>
      </w:r>
      <w:r w:rsidRPr="00E85B3C">
        <w:rPr>
          <w:rFonts w:ascii="Calibri" w:hAnsi="Calibri" w:cs="Calibri"/>
          <w:sz w:val="20"/>
        </w:rPr>
        <w:t>i Rekreacji w Łodzi, zwany dalej „Administratorem”. Kontakt do Administratora danych - sekretariat@mosir.lodz.pl.</w:t>
      </w:r>
    </w:p>
    <w:p w14:paraId="1DEB60E2" w14:textId="4D3DE231" w:rsidR="00534D88" w:rsidRPr="003C3C5D" w:rsidRDefault="000E56B5" w:rsidP="00534D88">
      <w:pPr>
        <w:pStyle w:val="Tytu"/>
        <w:jc w:val="both"/>
        <w:rPr>
          <w:rFonts w:ascii="Calibri" w:hAnsi="Calibri" w:cs="Calibri"/>
          <w:sz w:val="20"/>
        </w:rPr>
      </w:pPr>
      <w:r w:rsidRPr="00E85B3C">
        <w:rPr>
          <w:rFonts w:ascii="Calibri" w:hAnsi="Calibri" w:cs="Calibri"/>
          <w:sz w:val="20"/>
        </w:rPr>
        <w:t>2</w:t>
      </w:r>
      <w:r w:rsidR="00534D88" w:rsidRPr="00E85B3C">
        <w:rPr>
          <w:rFonts w:ascii="Calibri" w:hAnsi="Calibri" w:cs="Calibri"/>
          <w:sz w:val="20"/>
        </w:rPr>
        <w:t>.</w:t>
      </w:r>
      <w:r w:rsidR="00534D88" w:rsidRPr="00E85B3C">
        <w:rPr>
          <w:rFonts w:ascii="Calibri" w:hAnsi="Calibri" w:cs="Calibri"/>
          <w:sz w:val="20"/>
        </w:rPr>
        <w:tab/>
        <w:t>Pani/Pana dane osobowe przetwarzane</w:t>
      </w:r>
      <w:r w:rsidR="00534D88" w:rsidRPr="003C3C5D">
        <w:rPr>
          <w:rFonts w:ascii="Calibri" w:hAnsi="Calibri" w:cs="Calibri"/>
          <w:sz w:val="20"/>
        </w:rPr>
        <w:t xml:space="preserve"> będą na podstawie art. 6 ust. 1 lit. C RODO </w:t>
      </w:r>
      <w:r w:rsidR="00534D88" w:rsidRPr="003C3C5D">
        <w:rPr>
          <w:rFonts w:ascii="Calibri" w:hAnsi="Calibri" w:cs="Calibri"/>
          <w:sz w:val="20"/>
        </w:rPr>
        <w:br/>
        <w:t xml:space="preserve">w celu związanym z postępowaniem o udzielenie zamówienia publicznego pn. </w:t>
      </w:r>
      <w:r w:rsidRPr="000E56B5">
        <w:rPr>
          <w:rFonts w:ascii="Calibri" w:hAnsi="Calibri" w:cs="Calibri"/>
          <w:sz w:val="20"/>
        </w:rPr>
        <w:t>„OPRACOWANIE DOKUMENTACJI PROJEKTOWO-KOSZTORYSOWEJ ARANŻACJI RECEPCJI PŁYWALNI SEZONOWEJ PRZY UL. GŁOWACKIEGO 10/12 DO INSTALACJI ESOK”</w:t>
      </w:r>
      <w:r>
        <w:rPr>
          <w:rFonts w:ascii="Calibri" w:hAnsi="Calibri" w:cs="Calibri"/>
          <w:sz w:val="20"/>
        </w:rPr>
        <w:t xml:space="preserve">  </w:t>
      </w:r>
      <w:r w:rsidR="00534D88" w:rsidRPr="003C3C5D">
        <w:rPr>
          <w:rFonts w:ascii="Calibri" w:hAnsi="Calibri" w:cs="Calibri"/>
          <w:sz w:val="20"/>
        </w:rPr>
        <w:t>prowadzonym w trybie zapytania ofertowego.</w:t>
      </w:r>
    </w:p>
    <w:p w14:paraId="69F08CD9" w14:textId="4D22397E" w:rsidR="00534D88" w:rsidRPr="003C3C5D" w:rsidRDefault="000E56B5" w:rsidP="00534D88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</w:t>
      </w:r>
      <w:r w:rsidR="00534D88" w:rsidRPr="003C3C5D">
        <w:rPr>
          <w:rFonts w:ascii="Calibri" w:hAnsi="Calibri" w:cs="Calibri"/>
          <w:sz w:val="20"/>
        </w:rPr>
        <w:t>.</w:t>
      </w:r>
      <w:r w:rsidR="00534D88" w:rsidRPr="003C3C5D">
        <w:rPr>
          <w:rFonts w:ascii="Calibri" w:hAnsi="Calibri" w:cs="Calibri"/>
          <w:sz w:val="20"/>
        </w:rPr>
        <w:tab/>
        <w:t xml:space="preserve">odbiorcami Pani/Pana danych osobowych będą osoby lub podmioty, którym udostępniona zostanie dokumentacja postępowania w oparciu o art. </w:t>
      </w:r>
      <w:r w:rsidR="00D4034F">
        <w:rPr>
          <w:rFonts w:ascii="Calibri" w:hAnsi="Calibri" w:cs="Calibri"/>
          <w:sz w:val="20"/>
        </w:rPr>
        <w:t>1</w:t>
      </w:r>
      <w:r w:rsidR="00534D88" w:rsidRPr="003C3C5D">
        <w:rPr>
          <w:rFonts w:ascii="Calibri" w:hAnsi="Calibri" w:cs="Calibri"/>
          <w:sz w:val="20"/>
        </w:rPr>
        <w:t xml:space="preserve">8 oraz art. </w:t>
      </w:r>
      <w:r w:rsidR="00D4034F">
        <w:rPr>
          <w:rFonts w:ascii="Calibri" w:hAnsi="Calibri" w:cs="Calibri"/>
          <w:sz w:val="20"/>
        </w:rPr>
        <w:t>74</w:t>
      </w:r>
      <w:r w:rsidR="00534D88" w:rsidRPr="003C3C5D">
        <w:rPr>
          <w:rFonts w:ascii="Calibri" w:hAnsi="Calibri" w:cs="Calibri"/>
          <w:sz w:val="20"/>
        </w:rPr>
        <w:t xml:space="preserve"> ustawy z dnia 29 stycznia 2004 r. – Prawo zamówień publicznych (</w:t>
      </w:r>
      <w:r w:rsidR="00A7596F" w:rsidRPr="00A7596F">
        <w:rPr>
          <w:rFonts w:ascii="Calibri" w:hAnsi="Calibri" w:cs="Calibri"/>
          <w:sz w:val="20"/>
        </w:rPr>
        <w:t>Dz. U. z 2019r., poz. 1843</w:t>
      </w:r>
      <w:r w:rsidR="00534D88" w:rsidRPr="003C3C5D">
        <w:rPr>
          <w:rFonts w:ascii="Calibri" w:hAnsi="Calibri" w:cs="Calibri"/>
          <w:sz w:val="20"/>
        </w:rPr>
        <w:t xml:space="preserve">), dalej „ustawa </w:t>
      </w:r>
      <w:proofErr w:type="spellStart"/>
      <w:r w:rsidR="00534D88" w:rsidRPr="003C3C5D">
        <w:rPr>
          <w:rFonts w:ascii="Calibri" w:hAnsi="Calibri" w:cs="Calibri"/>
          <w:sz w:val="20"/>
        </w:rPr>
        <w:t>Pzp</w:t>
      </w:r>
      <w:proofErr w:type="spellEnd"/>
      <w:r w:rsidR="00534D88" w:rsidRPr="003C3C5D">
        <w:rPr>
          <w:rFonts w:ascii="Calibri" w:hAnsi="Calibri" w:cs="Calibri"/>
          <w:sz w:val="20"/>
        </w:rPr>
        <w:t xml:space="preserve">”;  </w:t>
      </w:r>
    </w:p>
    <w:p w14:paraId="4C585D5D" w14:textId="55D60D63" w:rsidR="00534D88" w:rsidRPr="003C3C5D" w:rsidRDefault="000E56B5" w:rsidP="00534D88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</w:t>
      </w:r>
      <w:r w:rsidR="00534D88" w:rsidRPr="003C3C5D">
        <w:rPr>
          <w:rFonts w:ascii="Calibri" w:hAnsi="Calibri" w:cs="Calibri"/>
          <w:sz w:val="20"/>
        </w:rPr>
        <w:t>.</w:t>
      </w:r>
      <w:r w:rsidR="00534D88" w:rsidRPr="003C3C5D">
        <w:rPr>
          <w:rFonts w:ascii="Calibri" w:hAnsi="Calibri" w:cs="Calibri"/>
          <w:sz w:val="20"/>
        </w:rPr>
        <w:tab/>
        <w:t xml:space="preserve">Pani/Pana dane osobowe będą przechowywane, zgodnie z art. </w:t>
      </w:r>
      <w:r w:rsidR="00B61F43">
        <w:rPr>
          <w:rFonts w:ascii="Calibri" w:hAnsi="Calibri" w:cs="Calibri"/>
          <w:sz w:val="20"/>
        </w:rPr>
        <w:t>78</w:t>
      </w:r>
      <w:r w:rsidR="00534D88" w:rsidRPr="003C3C5D">
        <w:rPr>
          <w:rFonts w:ascii="Calibri" w:hAnsi="Calibri" w:cs="Calibri"/>
          <w:sz w:val="20"/>
        </w:rPr>
        <w:t xml:space="preserve"> ust. 1 ustawy </w:t>
      </w:r>
      <w:proofErr w:type="spellStart"/>
      <w:r w:rsidR="00534D88" w:rsidRPr="003C3C5D">
        <w:rPr>
          <w:rFonts w:ascii="Calibri" w:hAnsi="Calibri" w:cs="Calibri"/>
          <w:sz w:val="20"/>
        </w:rPr>
        <w:t>Pzp</w:t>
      </w:r>
      <w:proofErr w:type="spellEnd"/>
      <w:r w:rsidR="00534D88" w:rsidRPr="003C3C5D">
        <w:rPr>
          <w:rFonts w:ascii="Calibri" w:hAnsi="Calibri" w:cs="Calibri"/>
          <w:sz w:val="20"/>
        </w:rPr>
        <w:t xml:space="preserve">, przez okres 4 lat od dnia zakończenia postępowania o udzielenie zamówienia, lub dłuższym jeżeli wynika to z odrębnych przepisów, </w:t>
      </w:r>
    </w:p>
    <w:p w14:paraId="75028E47" w14:textId="1726E58E" w:rsidR="00534D88" w:rsidRPr="003C3C5D" w:rsidRDefault="000E56B5" w:rsidP="00534D88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5</w:t>
      </w:r>
      <w:r w:rsidR="00534D88" w:rsidRPr="003C3C5D">
        <w:rPr>
          <w:rFonts w:ascii="Calibri" w:hAnsi="Calibri" w:cs="Calibri"/>
          <w:sz w:val="20"/>
        </w:rPr>
        <w:t>.</w:t>
      </w:r>
      <w:r w:rsidR="00534D88"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="00534D88" w:rsidRPr="003C3C5D">
        <w:rPr>
          <w:rFonts w:ascii="Calibri" w:hAnsi="Calibri" w:cs="Calibri"/>
          <w:sz w:val="20"/>
        </w:rPr>
        <w:t>Pzp</w:t>
      </w:r>
      <w:proofErr w:type="spellEnd"/>
      <w:r w:rsidR="00534D88" w:rsidRPr="003C3C5D">
        <w:rPr>
          <w:rFonts w:ascii="Calibri" w:hAnsi="Calibri" w:cs="Calibri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="00534D88" w:rsidRPr="003C3C5D">
        <w:rPr>
          <w:rFonts w:ascii="Calibri" w:hAnsi="Calibri" w:cs="Calibri"/>
          <w:sz w:val="20"/>
        </w:rPr>
        <w:t>Pzp</w:t>
      </w:r>
      <w:proofErr w:type="spellEnd"/>
      <w:r w:rsidR="00534D88" w:rsidRPr="003C3C5D">
        <w:rPr>
          <w:rFonts w:ascii="Calibri" w:hAnsi="Calibri" w:cs="Calibri"/>
          <w:sz w:val="20"/>
        </w:rPr>
        <w:t xml:space="preserve">;  </w:t>
      </w:r>
    </w:p>
    <w:p w14:paraId="7E191D4B" w14:textId="452C867B" w:rsidR="00534D88" w:rsidRPr="003C3C5D" w:rsidRDefault="000E56B5" w:rsidP="00534D88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</w:t>
      </w:r>
      <w:r w:rsidR="00534D88" w:rsidRPr="003C3C5D">
        <w:rPr>
          <w:rFonts w:ascii="Calibri" w:hAnsi="Calibri" w:cs="Calibri"/>
          <w:sz w:val="20"/>
        </w:rPr>
        <w:t>.</w:t>
      </w:r>
      <w:r w:rsidR="00534D88"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14:paraId="2485CED8" w14:textId="40CC9E7A" w:rsidR="00534D88" w:rsidRPr="003C3C5D" w:rsidRDefault="000E56B5" w:rsidP="00534D88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7</w:t>
      </w:r>
      <w:r w:rsidR="00534D88" w:rsidRPr="003C3C5D">
        <w:rPr>
          <w:rFonts w:ascii="Calibri" w:hAnsi="Calibri" w:cs="Calibri"/>
          <w:sz w:val="20"/>
        </w:rPr>
        <w:t>.</w:t>
      </w:r>
      <w:r w:rsidR="00534D88" w:rsidRPr="003C3C5D">
        <w:rPr>
          <w:rFonts w:ascii="Calibri" w:hAnsi="Calibri" w:cs="Calibri"/>
          <w:sz w:val="20"/>
        </w:rPr>
        <w:tab/>
        <w:t>posiada Pani/Pan prawo:</w:t>
      </w:r>
    </w:p>
    <w:p w14:paraId="3C5CED0A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14:paraId="53FE77CA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14:paraId="64467472" w14:textId="6F133363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 xml:space="preserve">na podstawie art. 18 RODO prawo żądania od administratora ograniczenia przetwarzania danych osobowych </w:t>
      </w:r>
      <w:r w:rsidR="00684390">
        <w:rPr>
          <w:rFonts w:ascii="Calibri" w:hAnsi="Calibri" w:cs="Calibri"/>
          <w:sz w:val="20"/>
        </w:rPr>
        <w:br/>
      </w:r>
      <w:r w:rsidRPr="003C3C5D">
        <w:rPr>
          <w:rFonts w:ascii="Calibri" w:hAnsi="Calibri" w:cs="Calibri"/>
          <w:sz w:val="20"/>
        </w:rPr>
        <w:t>z zastrzeżeniem przypadków, o których mowa w art. 18 ust. 2 RODO;</w:t>
      </w:r>
    </w:p>
    <w:p w14:paraId="7DEE211D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14:paraId="33793E5C" w14:textId="65F07342" w:rsidR="00534D88" w:rsidRPr="003C3C5D" w:rsidRDefault="000E56B5" w:rsidP="00534D88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8</w:t>
      </w:r>
      <w:r w:rsidR="00534D88" w:rsidRPr="003C3C5D">
        <w:rPr>
          <w:rFonts w:ascii="Calibri" w:hAnsi="Calibri" w:cs="Calibri"/>
          <w:sz w:val="20"/>
        </w:rPr>
        <w:t>.</w:t>
      </w:r>
      <w:r w:rsidR="00534D88" w:rsidRPr="003C3C5D">
        <w:rPr>
          <w:rFonts w:ascii="Calibri" w:hAnsi="Calibri" w:cs="Calibri"/>
          <w:sz w:val="20"/>
        </w:rPr>
        <w:tab/>
        <w:t>nie przysługuje Pani/Panu:</w:t>
      </w:r>
    </w:p>
    <w:p w14:paraId="4D5A2DC2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14:paraId="179A3941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14:paraId="12933AEC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14:paraId="35482E13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2D1C6D8A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36A30A6B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27D3890F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793DC449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51A01B6E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14:paraId="06492EFE" w14:textId="5A6A950F" w:rsidR="00534D88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14:paraId="45E54C7F" w14:textId="08B47B22" w:rsidR="00E85B3C" w:rsidRDefault="00E85B3C" w:rsidP="00E85B3C">
      <w:pPr>
        <w:pStyle w:val="Podtytu"/>
      </w:pPr>
    </w:p>
    <w:p w14:paraId="0EE47669" w14:textId="6D9F5051" w:rsidR="00E85B3C" w:rsidRDefault="00E85B3C" w:rsidP="00E85B3C">
      <w:pPr>
        <w:pStyle w:val="Tekstpodstawowy"/>
      </w:pPr>
    </w:p>
    <w:p w14:paraId="13D919C8" w14:textId="0ABEC5EE" w:rsidR="00E85B3C" w:rsidRDefault="00E85B3C" w:rsidP="00E85B3C">
      <w:pPr>
        <w:pStyle w:val="Tekstpodstawowy"/>
      </w:pPr>
    </w:p>
    <w:p w14:paraId="53BBFEBF" w14:textId="6E28C392" w:rsidR="00E85B3C" w:rsidRDefault="00E85B3C" w:rsidP="00E85B3C">
      <w:pPr>
        <w:pStyle w:val="Tekstpodstawowy"/>
      </w:pPr>
    </w:p>
    <w:p w14:paraId="2CE39E3E" w14:textId="333A8113" w:rsidR="00E85B3C" w:rsidRDefault="00E85B3C" w:rsidP="00E85B3C">
      <w:pPr>
        <w:pStyle w:val="Tekstpodstawowy"/>
      </w:pPr>
    </w:p>
    <w:p w14:paraId="6AF12B55" w14:textId="77777777" w:rsidR="00E85B3C" w:rsidRDefault="00E85B3C" w:rsidP="00E85B3C">
      <w:pPr>
        <w:pStyle w:val="Tekstpodstawowy"/>
      </w:pPr>
    </w:p>
    <w:p w14:paraId="60299585" w14:textId="2C94FE6B" w:rsidR="00E85B3C" w:rsidRPr="00E85B3C" w:rsidRDefault="00E85B3C" w:rsidP="00E85B3C">
      <w:pPr>
        <w:pStyle w:val="Tekstpodstawowy"/>
        <w:rPr>
          <w:rFonts w:asciiTheme="minorHAnsi" w:hAnsiTheme="minorHAnsi" w:cstheme="minorHAnsi"/>
          <w:iCs/>
          <w:sz w:val="20"/>
          <w:szCs w:val="20"/>
        </w:rPr>
      </w:pPr>
      <w:r w:rsidRPr="00E85B3C">
        <w:rPr>
          <w:rFonts w:asciiTheme="minorHAnsi" w:hAnsiTheme="minorHAnsi" w:cstheme="minorHAnsi"/>
          <w:iCs/>
          <w:sz w:val="20"/>
          <w:szCs w:val="20"/>
        </w:rPr>
        <w:lastRenderedPageBreak/>
        <w:t>Załącznik nr 2 do Formularza Ofertowego</w:t>
      </w:r>
      <w:r w:rsidRPr="00E85B3C">
        <w:rPr>
          <w:rFonts w:asciiTheme="minorHAnsi" w:hAnsiTheme="minorHAnsi" w:cstheme="minorHAnsi"/>
          <w:iCs/>
          <w:sz w:val="20"/>
          <w:szCs w:val="20"/>
        </w:rPr>
        <w:tab/>
      </w:r>
      <w:r w:rsidRPr="00E85B3C">
        <w:rPr>
          <w:rFonts w:asciiTheme="minorHAnsi" w:hAnsiTheme="minorHAnsi" w:cstheme="minorHAnsi"/>
          <w:iCs/>
          <w:sz w:val="20"/>
          <w:szCs w:val="20"/>
        </w:rPr>
        <w:tab/>
      </w:r>
      <w:r w:rsidRPr="00E85B3C">
        <w:rPr>
          <w:rFonts w:asciiTheme="minorHAnsi" w:hAnsiTheme="minorHAnsi" w:cstheme="minorHAnsi"/>
          <w:iCs/>
          <w:sz w:val="20"/>
          <w:szCs w:val="20"/>
        </w:rPr>
        <w:tab/>
      </w:r>
      <w:r w:rsidRPr="00E85B3C">
        <w:rPr>
          <w:rFonts w:asciiTheme="minorHAnsi" w:hAnsiTheme="minorHAnsi" w:cstheme="minorHAnsi"/>
          <w:iCs/>
          <w:sz w:val="20"/>
          <w:szCs w:val="20"/>
        </w:rPr>
        <w:tab/>
      </w:r>
      <w:r w:rsidRPr="00E85B3C">
        <w:rPr>
          <w:rFonts w:asciiTheme="minorHAnsi" w:hAnsiTheme="minorHAnsi" w:cstheme="minorHAnsi"/>
          <w:iCs/>
          <w:sz w:val="20"/>
          <w:szCs w:val="20"/>
        </w:rPr>
        <w:tab/>
      </w:r>
    </w:p>
    <w:p w14:paraId="3659EC14" w14:textId="77777777" w:rsidR="00E85B3C" w:rsidRPr="00E85B3C" w:rsidRDefault="00E85B3C" w:rsidP="00E85B3C">
      <w:pPr>
        <w:pStyle w:val="Tekstpodstawowy"/>
        <w:jc w:val="right"/>
        <w:rPr>
          <w:rFonts w:asciiTheme="minorHAnsi" w:hAnsiTheme="minorHAnsi" w:cstheme="minorHAnsi"/>
          <w:sz w:val="20"/>
          <w:szCs w:val="20"/>
        </w:rPr>
      </w:pP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………………………………………………….</w:t>
      </w:r>
    </w:p>
    <w:p w14:paraId="32C29029" w14:textId="77777777" w:rsidR="00E85B3C" w:rsidRPr="00E85B3C" w:rsidRDefault="00E85B3C" w:rsidP="00E85B3C">
      <w:pPr>
        <w:pStyle w:val="Tekstpodstawowy"/>
        <w:jc w:val="right"/>
        <w:rPr>
          <w:rFonts w:asciiTheme="minorHAnsi" w:hAnsiTheme="minorHAnsi" w:cstheme="minorHAnsi"/>
          <w:sz w:val="20"/>
          <w:szCs w:val="20"/>
        </w:rPr>
      </w:pP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</w:r>
      <w:r w:rsidRPr="00E85B3C">
        <w:rPr>
          <w:rFonts w:asciiTheme="minorHAnsi" w:hAnsiTheme="minorHAnsi" w:cstheme="minorHAnsi"/>
          <w:sz w:val="20"/>
          <w:szCs w:val="20"/>
        </w:rPr>
        <w:tab/>
        <w:t>nazwa i adres Wykonawcy</w:t>
      </w:r>
    </w:p>
    <w:p w14:paraId="6D214703" w14:textId="77777777" w:rsidR="00E85B3C" w:rsidRPr="00E85B3C" w:rsidRDefault="00E85B3C" w:rsidP="00E85B3C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E85B3C">
        <w:rPr>
          <w:rFonts w:asciiTheme="minorHAnsi" w:hAnsiTheme="minorHAnsi" w:cstheme="minorHAnsi"/>
          <w:sz w:val="20"/>
          <w:szCs w:val="20"/>
        </w:rPr>
        <w:t>OŚWIADCZENIE WYKONAWCY</w:t>
      </w:r>
    </w:p>
    <w:p w14:paraId="30AE414A" w14:textId="77777777" w:rsidR="00E85B3C" w:rsidRPr="00E85B3C" w:rsidRDefault="00E85B3C" w:rsidP="00E85B3C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280B8FD2" w14:textId="77777777" w:rsidR="00E85B3C" w:rsidRPr="00E85B3C" w:rsidRDefault="00E85B3C" w:rsidP="00E85B3C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5E994042" w14:textId="77777777" w:rsidR="00E85B3C" w:rsidRPr="00E85B3C" w:rsidRDefault="00E85B3C" w:rsidP="00E85B3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E85B3C">
        <w:rPr>
          <w:rFonts w:asciiTheme="minorHAnsi" w:hAnsiTheme="minorHAnsi" w:cstheme="minorHAnsi"/>
          <w:sz w:val="20"/>
          <w:szCs w:val="20"/>
        </w:rPr>
        <w:t>Niniejszym oświadczam, że:</w:t>
      </w:r>
    </w:p>
    <w:p w14:paraId="3842FD11" w14:textId="77777777" w:rsidR="00E85B3C" w:rsidRPr="00E85B3C" w:rsidRDefault="00E85B3C" w:rsidP="00E85B3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E85B3C">
        <w:rPr>
          <w:rFonts w:asciiTheme="minorHAnsi" w:hAnsiTheme="minorHAnsi" w:cstheme="minorHAnsi"/>
          <w:sz w:val="20"/>
          <w:szCs w:val="20"/>
        </w:rPr>
        <w:t xml:space="preserve">1. Posiadam uprawnienia lub upoważnienie do wykonywania określonej działalności lub czynności oraz wiedzę </w:t>
      </w:r>
      <w:r w:rsidRPr="00E85B3C">
        <w:rPr>
          <w:rFonts w:asciiTheme="minorHAnsi" w:hAnsiTheme="minorHAnsi" w:cstheme="minorHAnsi"/>
          <w:sz w:val="20"/>
          <w:szCs w:val="20"/>
        </w:rPr>
        <w:br/>
        <w:t xml:space="preserve">    i doświadczenie w przedmiocie zamówienia.</w:t>
      </w:r>
    </w:p>
    <w:p w14:paraId="7CF34DE3" w14:textId="77777777" w:rsidR="00E85B3C" w:rsidRPr="00E85B3C" w:rsidRDefault="00E85B3C" w:rsidP="00E85B3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E85B3C">
        <w:rPr>
          <w:rFonts w:asciiTheme="minorHAnsi" w:hAnsiTheme="minorHAnsi" w:cstheme="minorHAnsi"/>
          <w:sz w:val="20"/>
          <w:szCs w:val="20"/>
        </w:rPr>
        <w:t>2. Dysponuję potencjałem technicznym i osobami zdolnymi do wykonania zamówienia.</w:t>
      </w:r>
    </w:p>
    <w:p w14:paraId="1D000011" w14:textId="77777777" w:rsidR="00E85B3C" w:rsidRPr="00E85B3C" w:rsidRDefault="00E85B3C" w:rsidP="00E85B3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E85B3C">
        <w:rPr>
          <w:rFonts w:asciiTheme="minorHAnsi" w:hAnsiTheme="minorHAnsi" w:cstheme="minorHAnsi"/>
          <w:sz w:val="20"/>
          <w:szCs w:val="20"/>
        </w:rPr>
        <w:t>3. Znajduję się w sytuacji ekonomicznej i finansowej zapewniającej wykonanie zamówienia.</w:t>
      </w:r>
    </w:p>
    <w:p w14:paraId="240F56BB" w14:textId="77777777" w:rsidR="00E85B3C" w:rsidRPr="00E85B3C" w:rsidRDefault="00E85B3C" w:rsidP="00E85B3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E85B3C">
        <w:rPr>
          <w:rFonts w:asciiTheme="minorHAnsi" w:hAnsiTheme="minorHAnsi" w:cstheme="minorHAnsi"/>
          <w:sz w:val="20"/>
          <w:szCs w:val="20"/>
        </w:rPr>
        <w:t>4. Nie podlegam wykluczeniu z ubiegania się o udzielenie zamówienia z powodu:</w:t>
      </w:r>
    </w:p>
    <w:p w14:paraId="7B7F1381" w14:textId="4E9BA11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rFonts w:asciiTheme="minorHAnsi" w:hAnsiTheme="minorHAnsi" w:cstheme="minorHAnsi"/>
          <w:sz w:val="20"/>
          <w:szCs w:val="20"/>
        </w:rPr>
        <w:t>a) wszczęcia postępowania likwidacyjnego wobec mojej firmy lub ogłoszenia</w:t>
      </w:r>
      <w:r w:rsidRPr="00E85B3C">
        <w:rPr>
          <w:sz w:val="20"/>
          <w:szCs w:val="20"/>
        </w:rPr>
        <w:t xml:space="preserve"> upadłości,</w:t>
      </w:r>
    </w:p>
    <w:p w14:paraId="551C3851" w14:textId="437FC36D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>b) zalegania z uiszczeniem podatków, opłat lub składek na ubezpieczenie społeczne lub</w:t>
      </w:r>
    </w:p>
    <w:p w14:paraId="36A97064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       zdrowotne,</w:t>
      </w:r>
    </w:p>
    <w:p w14:paraId="1D497490" w14:textId="1778FECC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>c) prawomocnego skazania za przestępstwo popełnione w związku z postępowaniem</w:t>
      </w:r>
    </w:p>
    <w:p w14:paraId="26096FB0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 o udzielenie zamówienia, przestępstwo przeciwko prawom osób wykonujących</w:t>
      </w:r>
    </w:p>
    <w:p w14:paraId="530E6F54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 pracę zarobkową, przestępstwo przeciwko środowisku, przestępstwo przekupstwa,</w:t>
      </w:r>
    </w:p>
    <w:p w14:paraId="6BD1D2CA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 przestępstwo przeciwko obrotowi gospodarczemu lub inne przestępstwo</w:t>
      </w:r>
    </w:p>
    <w:p w14:paraId="6B907116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 popełnione w celu osiągnięcia korzyści majątkowej, a także za przestępstwo</w:t>
      </w:r>
    </w:p>
    <w:p w14:paraId="1F4F53CD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 skarbowe lub przestępstwo udziału w zorganizowanej grupie albo związku mającym</w:t>
      </w:r>
    </w:p>
    <w:p w14:paraId="414EAE39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 na celu popełnienie przestępstwa lub przestępstwa skarbowego,  </w:t>
      </w:r>
    </w:p>
    <w:p w14:paraId="027E96E1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>d) nie podpisania umowy z zamawiającym (MOSiR Łódź) w okresie ostatnich</w:t>
      </w:r>
    </w:p>
    <w:p w14:paraId="4D6EE4DE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    12 miesięcy przed terminem składania ofert, po wygraniu postępowania </w:t>
      </w:r>
    </w:p>
    <w:p w14:paraId="324EFC28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     o udzielenie zamówienia,</w:t>
      </w:r>
      <w:r w:rsidRPr="00E85B3C">
        <w:rPr>
          <w:sz w:val="20"/>
          <w:szCs w:val="20"/>
        </w:rPr>
        <w:tab/>
      </w:r>
    </w:p>
    <w:p w14:paraId="1B2C5D68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e) odstąpienia zamawiającego (MOSiR Łódź) od umowy w okresie ostatnich 12 </w:t>
      </w:r>
    </w:p>
    <w:p w14:paraId="10080E37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     miesięcy przed terminem składania ofert, z przyczyn leżących po mojej stronie,</w:t>
      </w:r>
    </w:p>
    <w:p w14:paraId="201606A2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f) nie przystąpienia do wykonania zawartej umowy w okresie ostatnich 3 lat przed </w:t>
      </w:r>
    </w:p>
    <w:p w14:paraId="0809469A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 xml:space="preserve">    wszczęciem postępowania.</w:t>
      </w:r>
    </w:p>
    <w:p w14:paraId="66E63BF0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</w:p>
    <w:p w14:paraId="299656A8" w14:textId="77777777" w:rsidR="00E85B3C" w:rsidRPr="00E85B3C" w:rsidRDefault="00E85B3C" w:rsidP="00E85B3C">
      <w:pPr>
        <w:pStyle w:val="Tekstpodstawowy"/>
        <w:jc w:val="both"/>
        <w:rPr>
          <w:sz w:val="20"/>
          <w:szCs w:val="20"/>
        </w:rPr>
      </w:pPr>
      <w:r w:rsidRPr="00E85B3C">
        <w:rPr>
          <w:sz w:val="20"/>
          <w:szCs w:val="20"/>
        </w:rPr>
        <w:t>Oświadczenie powyższe składam będąc świadomym odpowiedzialności karnej z art. 233 Kodeksu karnego.</w:t>
      </w:r>
    </w:p>
    <w:p w14:paraId="0787372A" w14:textId="77777777" w:rsidR="00E85B3C" w:rsidRPr="00E85B3C" w:rsidRDefault="00E85B3C" w:rsidP="00E85B3C">
      <w:pPr>
        <w:pStyle w:val="Tekstpodstawowy"/>
        <w:rPr>
          <w:sz w:val="20"/>
          <w:szCs w:val="20"/>
        </w:rPr>
      </w:pPr>
    </w:p>
    <w:p w14:paraId="695BE859" w14:textId="77777777" w:rsidR="00E85B3C" w:rsidRPr="00E85B3C" w:rsidRDefault="00E85B3C" w:rsidP="00E85B3C">
      <w:pPr>
        <w:pStyle w:val="Tekstpodstawowy"/>
        <w:rPr>
          <w:sz w:val="20"/>
          <w:szCs w:val="20"/>
        </w:rPr>
      </w:pPr>
    </w:p>
    <w:p w14:paraId="05ED90FA" w14:textId="77777777" w:rsidR="00E85B3C" w:rsidRPr="00E85B3C" w:rsidRDefault="00E85B3C" w:rsidP="00E85B3C">
      <w:pPr>
        <w:pStyle w:val="Tekstpodstawowy"/>
        <w:rPr>
          <w:sz w:val="20"/>
          <w:szCs w:val="20"/>
        </w:rPr>
      </w:pPr>
    </w:p>
    <w:p w14:paraId="05DF76DA" w14:textId="652A0D16" w:rsidR="00E85B3C" w:rsidRPr="00E85B3C" w:rsidRDefault="00E85B3C" w:rsidP="00E85B3C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59A2A793" w14:textId="77777777" w:rsidR="00E85B3C" w:rsidRPr="00E85B3C" w:rsidRDefault="00E85B3C" w:rsidP="00E85B3C">
      <w:pPr>
        <w:pStyle w:val="Tekstpodstawowy"/>
        <w:rPr>
          <w:sz w:val="20"/>
          <w:szCs w:val="20"/>
        </w:rPr>
      </w:pPr>
      <w:r w:rsidRPr="00E85B3C">
        <w:rPr>
          <w:sz w:val="20"/>
          <w:szCs w:val="20"/>
        </w:rPr>
        <w:t>pieczęć i podpis Wykonawcy</w:t>
      </w:r>
      <w:r w:rsidRPr="00E85B3C">
        <w:rPr>
          <w:sz w:val="20"/>
          <w:szCs w:val="20"/>
        </w:rPr>
        <w:tab/>
      </w:r>
      <w:r w:rsidRPr="00E85B3C">
        <w:rPr>
          <w:sz w:val="20"/>
          <w:szCs w:val="20"/>
        </w:rPr>
        <w:tab/>
      </w:r>
      <w:r w:rsidRPr="00E85B3C">
        <w:rPr>
          <w:sz w:val="20"/>
          <w:szCs w:val="20"/>
        </w:rPr>
        <w:tab/>
      </w:r>
      <w:r w:rsidRPr="00E85B3C">
        <w:rPr>
          <w:sz w:val="20"/>
          <w:szCs w:val="20"/>
        </w:rPr>
        <w:tab/>
      </w:r>
      <w:r w:rsidRPr="00E85B3C">
        <w:rPr>
          <w:sz w:val="20"/>
          <w:szCs w:val="20"/>
        </w:rPr>
        <w:tab/>
        <w:t>miejscowość i data</w:t>
      </w:r>
    </w:p>
    <w:p w14:paraId="500395C2" w14:textId="77777777" w:rsidR="00E85B3C" w:rsidRPr="00E85B3C" w:rsidRDefault="00E85B3C" w:rsidP="00E85B3C">
      <w:pPr>
        <w:pStyle w:val="Tekstpodstawowy"/>
        <w:rPr>
          <w:sz w:val="20"/>
          <w:szCs w:val="20"/>
        </w:rPr>
      </w:pPr>
    </w:p>
    <w:sectPr w:rsidR="00E85B3C" w:rsidRPr="00E85B3C" w:rsidSect="0013070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C9FE9" w14:textId="77777777" w:rsidR="00706B0F" w:rsidRDefault="00706B0F" w:rsidP="00534D88">
      <w:r>
        <w:separator/>
      </w:r>
    </w:p>
  </w:endnote>
  <w:endnote w:type="continuationSeparator" w:id="0">
    <w:p w14:paraId="3E4A453B" w14:textId="77777777" w:rsidR="00706B0F" w:rsidRDefault="00706B0F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68B67" w14:textId="77777777" w:rsidR="00706B0F" w:rsidRDefault="00706B0F" w:rsidP="00534D88">
      <w:r>
        <w:separator/>
      </w:r>
    </w:p>
  </w:footnote>
  <w:footnote w:type="continuationSeparator" w:id="0">
    <w:p w14:paraId="53CCEDCC" w14:textId="77777777" w:rsidR="00706B0F" w:rsidRDefault="00706B0F" w:rsidP="00534D88">
      <w:r>
        <w:continuationSeparator/>
      </w:r>
    </w:p>
  </w:footnote>
  <w:footnote w:id="1">
    <w:p w14:paraId="4CDB7DF5" w14:textId="02C84407" w:rsidR="00534D88" w:rsidRDefault="00534D88" w:rsidP="00534D88"/>
    <w:p w14:paraId="1B7C06BC" w14:textId="52B1A3A5" w:rsidR="00534D88" w:rsidRDefault="009578F0" w:rsidP="00534D88">
      <w:pPr>
        <w:pageBreakBefore/>
      </w:pPr>
      <w:r w:rsidRPr="009578F0">
        <w:rPr>
          <w:sz w:val="20"/>
          <w:szCs w:val="20"/>
          <w:vertAlign w:val="superscript"/>
        </w:rPr>
        <w:t>1</w:t>
      </w:r>
      <w:r w:rsidR="00534D88">
        <w:rPr>
          <w:sz w:val="20"/>
          <w:szCs w:val="20"/>
        </w:rPr>
        <w:t>Wykonawca modeluje tabelę powyżej w zależności od swego składu.</w:t>
      </w:r>
    </w:p>
    <w:p w14:paraId="001B0EE7" w14:textId="77777777" w:rsidR="00534D88" w:rsidRDefault="00534D88" w:rsidP="00534D88">
      <w:pPr>
        <w:pageBreakBefore/>
      </w:pPr>
    </w:p>
  </w:footnote>
  <w:footnote w:id="2">
    <w:p w14:paraId="291754AA" w14:textId="45BBDA47" w:rsidR="00534D88" w:rsidRDefault="00534D88" w:rsidP="00534D88">
      <w:pPr>
        <w:pStyle w:val="Tekstprzypisudolnego"/>
      </w:pPr>
      <w:r>
        <w:rPr>
          <w:rStyle w:val="Znakiprzypiswdolnych"/>
        </w:rPr>
        <w:footnoteRef/>
      </w:r>
      <w:r>
        <w:t xml:space="preserve">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EB3EFF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E55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6EC1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72A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283D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7199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2FA3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917E9B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A3D81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B2D5C"/>
    <w:multiLevelType w:val="hybridMultilevel"/>
    <w:tmpl w:val="C9FA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0F05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7D02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16B43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6"/>
  </w:num>
  <w:num w:numId="16">
    <w:abstractNumId w:val="3"/>
  </w:num>
  <w:num w:numId="17">
    <w:abstractNumId w:val="1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88"/>
    <w:rsid w:val="000958C2"/>
    <w:rsid w:val="000D7323"/>
    <w:rsid w:val="000E56B5"/>
    <w:rsid w:val="00117B7C"/>
    <w:rsid w:val="00130706"/>
    <w:rsid w:val="001D7124"/>
    <w:rsid w:val="002F1C66"/>
    <w:rsid w:val="00475914"/>
    <w:rsid w:val="0048283C"/>
    <w:rsid w:val="00534D88"/>
    <w:rsid w:val="005C69D0"/>
    <w:rsid w:val="005D1322"/>
    <w:rsid w:val="00600C89"/>
    <w:rsid w:val="00606915"/>
    <w:rsid w:val="00684390"/>
    <w:rsid w:val="00706B0F"/>
    <w:rsid w:val="00750861"/>
    <w:rsid w:val="007A44C2"/>
    <w:rsid w:val="0081497E"/>
    <w:rsid w:val="00866DE1"/>
    <w:rsid w:val="008F318A"/>
    <w:rsid w:val="0091740C"/>
    <w:rsid w:val="009578F0"/>
    <w:rsid w:val="009B7478"/>
    <w:rsid w:val="009F6C8E"/>
    <w:rsid w:val="00A7596F"/>
    <w:rsid w:val="00B61F43"/>
    <w:rsid w:val="00BB441B"/>
    <w:rsid w:val="00C052E3"/>
    <w:rsid w:val="00C122E2"/>
    <w:rsid w:val="00D10A7C"/>
    <w:rsid w:val="00D25A2E"/>
    <w:rsid w:val="00D4034F"/>
    <w:rsid w:val="00DE1407"/>
    <w:rsid w:val="00E2148A"/>
    <w:rsid w:val="00E85B3C"/>
    <w:rsid w:val="00F27402"/>
    <w:rsid w:val="00F4129A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52BE"/>
  <w15:chartTrackingRefBased/>
  <w15:docId w15:val="{78A6AC25-DBF0-472B-AC76-65DF033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2B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66DE1"/>
    <w:pPr>
      <w:ind w:left="720"/>
      <w:contextualSpacing/>
    </w:pPr>
  </w:style>
  <w:style w:type="table" w:styleId="Tabela-Siatka">
    <w:name w:val="Table Grid"/>
    <w:basedOn w:val="Standardowy"/>
    <w:uiPriority w:val="39"/>
    <w:rsid w:val="0086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Mirosław Mokrzycki</cp:lastModifiedBy>
  <cp:revision>19</cp:revision>
  <cp:lastPrinted>2021-01-22T11:21:00Z</cp:lastPrinted>
  <dcterms:created xsi:type="dcterms:W3CDTF">2020-06-12T06:30:00Z</dcterms:created>
  <dcterms:modified xsi:type="dcterms:W3CDTF">2021-01-22T11:32:00Z</dcterms:modified>
</cp:coreProperties>
</file>