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C3894" w14:textId="77777777" w:rsidR="00CB27DA" w:rsidRDefault="00CB27DA" w:rsidP="00534D88">
      <w:pPr>
        <w:pStyle w:val="Tekstpodstawowywcity"/>
        <w:ind w:left="0"/>
        <w:jc w:val="center"/>
        <w:rPr>
          <w:rFonts w:ascii="Calibri" w:hAnsi="Calibri" w:cs="Calibri"/>
          <w:b/>
        </w:rPr>
      </w:pPr>
    </w:p>
    <w:p w14:paraId="63C99DC0" w14:textId="77777777" w:rsidR="00534D88" w:rsidRPr="00FA1D22" w:rsidRDefault="00534D88" w:rsidP="00534D88">
      <w:pPr>
        <w:pStyle w:val="Tekstpodstawowywcity"/>
        <w:ind w:left="0"/>
        <w:jc w:val="center"/>
        <w:rPr>
          <w:rFonts w:ascii="Calibri" w:hAnsi="Calibri" w:cs="Calibri"/>
        </w:rPr>
      </w:pPr>
      <w:r w:rsidRPr="00FA1D22">
        <w:rPr>
          <w:rFonts w:ascii="Calibri" w:hAnsi="Calibri" w:cs="Calibri"/>
          <w:b/>
        </w:rPr>
        <w:t>FORMULARZ OFERTOWY</w:t>
      </w:r>
    </w:p>
    <w:p w14:paraId="48B5B9AC" w14:textId="77777777" w:rsidR="00534D88" w:rsidRPr="00FA1D22" w:rsidRDefault="00534D88" w:rsidP="00534D88">
      <w:pPr>
        <w:rPr>
          <w:rFonts w:ascii="Calibri" w:hAnsi="Calibri" w:cs="Calibri"/>
        </w:rPr>
      </w:pPr>
    </w:p>
    <w:p w14:paraId="7EA0DD0A" w14:textId="38F52D6A" w:rsidR="00534D88" w:rsidRPr="00FA1D22" w:rsidRDefault="00534D88" w:rsidP="00534D88">
      <w:pPr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Nr sprawy: </w:t>
      </w:r>
      <w:r w:rsidR="009B7478">
        <w:rPr>
          <w:rFonts w:ascii="Calibri" w:hAnsi="Calibri" w:cs="Calibri"/>
        </w:rPr>
        <w:t xml:space="preserve"> </w:t>
      </w:r>
      <w:r w:rsidR="006D03A7">
        <w:rPr>
          <w:rFonts w:ascii="Calibri" w:hAnsi="Calibri" w:cs="Calibri"/>
        </w:rPr>
        <w:t>3/2021/DO</w:t>
      </w:r>
    </w:p>
    <w:p w14:paraId="50E3734F" w14:textId="77777777" w:rsidR="00CB27DA" w:rsidRDefault="00534D88" w:rsidP="00866DE1">
      <w:pPr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</w:rPr>
        <w:t>W odpowiedzi na ogłoszenie w procedurze Zapytania Ofertowego na</w:t>
      </w:r>
    </w:p>
    <w:p w14:paraId="565962E2" w14:textId="1148A590" w:rsidR="00D511AC" w:rsidRDefault="00D511AC" w:rsidP="00CB27DA">
      <w:pPr>
        <w:jc w:val="both"/>
        <w:rPr>
          <w:b/>
          <w:bCs/>
          <w:kern w:val="1"/>
          <w:sz w:val="22"/>
          <w:szCs w:val="22"/>
        </w:rPr>
      </w:pPr>
      <w:bookmarkStart w:id="0" w:name="_Hlk60737999"/>
      <w:r w:rsidRPr="00D511AC">
        <w:rPr>
          <w:b/>
          <w:bCs/>
          <w:kern w:val="1"/>
          <w:sz w:val="22"/>
          <w:szCs w:val="22"/>
        </w:rPr>
        <w:t>„OPRACOWANIE PROJEKTU WYMIANY CENTRAL WENTYLACYJNO-KLIMATYZACYJNYCH WRAZ Z MODERNIZACJĄ ISTNIEJĄCEJ INSTALACJI WENTYLACJI MECHANICZNEJ Z DOSTOSOWANIEM JEJ DO BIEŻĄCYCH WYMAGAŃ PRAWNYCH ORAZ POTRZEB ZAMAWIAJĄCEGO NA PŁYWALNI WODNY RAJ UL.</w:t>
      </w:r>
      <w:r w:rsidR="00DB4CDB">
        <w:rPr>
          <w:b/>
          <w:bCs/>
          <w:kern w:val="1"/>
          <w:sz w:val="22"/>
          <w:szCs w:val="22"/>
        </w:rPr>
        <w:t> </w:t>
      </w:r>
      <w:r w:rsidRPr="00D511AC">
        <w:rPr>
          <w:b/>
          <w:bCs/>
          <w:kern w:val="1"/>
          <w:sz w:val="22"/>
          <w:szCs w:val="22"/>
        </w:rPr>
        <w:t>WIERNEJ RZEKI 2 W ŁODZI</w:t>
      </w:r>
      <w:r>
        <w:rPr>
          <w:b/>
          <w:bCs/>
          <w:kern w:val="1"/>
          <w:sz w:val="22"/>
          <w:szCs w:val="22"/>
        </w:rPr>
        <w:t>”</w:t>
      </w:r>
    </w:p>
    <w:bookmarkEnd w:id="0"/>
    <w:p w14:paraId="25DBECDB" w14:textId="53510B69" w:rsidR="00534D88" w:rsidRPr="00FA1D22" w:rsidRDefault="00534D88" w:rsidP="00CB27DA">
      <w:pPr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 przedkładamy niniejszą ofertę</w:t>
      </w:r>
    </w:p>
    <w:p w14:paraId="011A630E" w14:textId="77777777"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Dane dotyczące Zamawiającego:</w:t>
      </w:r>
    </w:p>
    <w:p w14:paraId="6C56CD3A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</w:rPr>
      </w:pPr>
      <w:r w:rsidRPr="00FA1D22">
        <w:rPr>
          <w:rFonts w:ascii="Calibri" w:hAnsi="Calibri" w:cs="Calibri"/>
          <w:b/>
        </w:rPr>
        <w:t xml:space="preserve">Miasto Łódź ul. Piotrkowska 104 90-926 Łódź w ramach którego działa </w:t>
      </w:r>
    </w:p>
    <w:p w14:paraId="590C0C4D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</w:rPr>
        <w:t>Miejski Ośrodek Sportu i Rekreacji w Łodzi</w:t>
      </w:r>
    </w:p>
    <w:p w14:paraId="3E40D072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  <w:bCs/>
        </w:rPr>
        <w:t>ul. ks. Skorupki 21</w:t>
      </w:r>
    </w:p>
    <w:p w14:paraId="57898386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  <w:bCs/>
        </w:rPr>
        <w:t>Łódź 90-532</w:t>
      </w:r>
    </w:p>
    <w:p w14:paraId="51878AEA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  <w:bCs/>
        </w:rPr>
      </w:pPr>
    </w:p>
    <w:p w14:paraId="57E907AD" w14:textId="77777777"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Dane dotyczące Wykonawcy:</w:t>
      </w:r>
    </w:p>
    <w:p w14:paraId="21D85B6E" w14:textId="77777777" w:rsidR="00534D88" w:rsidRPr="00FA1D22" w:rsidRDefault="00534D88" w:rsidP="00534D88">
      <w:pPr>
        <w:spacing w:after="12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Niniejsza oferta zostaje złożona przez </w:t>
      </w:r>
      <w:r w:rsidRPr="00FA1D22">
        <w:rPr>
          <w:rStyle w:val="Znakiprzypiswdolnych"/>
          <w:rFonts w:ascii="Calibri" w:hAnsi="Calibri" w:cs="Calibri"/>
        </w:rPr>
        <w:footnoteReference w:id="1"/>
      </w:r>
      <w:r w:rsidRPr="00FA1D22">
        <w:rPr>
          <w:rFonts w:ascii="Calibri" w:hAnsi="Calibri" w:cs="Calibri"/>
        </w:rPr>
        <w:t xml:space="preserve">: </w:t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279"/>
      </w:tblGrid>
      <w:tr w:rsidR="00534D88" w:rsidRPr="00FA1D22" w14:paraId="367A2D81" w14:textId="77777777" w:rsidTr="00CA7255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84DCD" w14:textId="77777777" w:rsidR="00534D88" w:rsidRPr="00FA1D22" w:rsidRDefault="00534D88" w:rsidP="00CA7255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D65D8" w14:textId="77777777" w:rsidR="00534D88" w:rsidRPr="00FA1D22" w:rsidRDefault="00534D88" w:rsidP="00CA7255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Nazwa(y) Wykonawcy(ów)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90E66" w14:textId="77777777" w:rsidR="00534D88" w:rsidRPr="00FA1D22" w:rsidRDefault="00534D88" w:rsidP="00CA7255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 xml:space="preserve">Adres(y) </w:t>
            </w:r>
            <w:r w:rsidRPr="00FA1D22">
              <w:rPr>
                <w:rFonts w:ascii="Calibri" w:hAnsi="Calibri" w:cs="Calibri"/>
                <w:caps/>
              </w:rPr>
              <w:t>W</w:t>
            </w:r>
            <w:r w:rsidRPr="00FA1D22">
              <w:rPr>
                <w:rFonts w:ascii="Calibri" w:hAnsi="Calibri" w:cs="Calibri"/>
              </w:rPr>
              <w:t>ykonawcy(ów)</w:t>
            </w:r>
          </w:p>
        </w:tc>
      </w:tr>
      <w:tr w:rsidR="00534D88" w:rsidRPr="00FA1D22" w14:paraId="5EA10491" w14:textId="77777777" w:rsidTr="00CA7255">
        <w:trPr>
          <w:cantSplit/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08E86" w14:textId="77777777"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86A4B" w14:textId="77777777"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2A141" w14:textId="77777777"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</w:tr>
      <w:tr w:rsidR="00534D88" w:rsidRPr="00FA1D22" w14:paraId="5C5E532C" w14:textId="77777777" w:rsidTr="00CA7255">
        <w:trPr>
          <w:cantSplit/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9133A" w14:textId="77777777"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38F22" w14:textId="77777777"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6D6E2" w14:textId="77777777"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29A9AC3B" w14:textId="77777777" w:rsidR="00534D88" w:rsidRPr="00FA1D22" w:rsidRDefault="00534D88" w:rsidP="00534D88">
      <w:pPr>
        <w:suppressAutoHyphens w:val="0"/>
        <w:spacing w:before="240" w:after="12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DANE KONTAKTOWE WYKONAWCY </w:t>
      </w:r>
      <w:r w:rsidRPr="00FA1D22">
        <w:rPr>
          <w:rStyle w:val="Znakiprzypiswdolnych"/>
          <w:rFonts w:ascii="Calibri" w:hAnsi="Calibri" w:cs="Calibri"/>
        </w:rPr>
        <w:footnoteReference w:id="2"/>
      </w:r>
      <w:r w:rsidRPr="00FA1D22">
        <w:rPr>
          <w:rFonts w:ascii="Calibri" w:hAnsi="Calibri" w:cs="Calibri"/>
        </w:rPr>
        <w:t xml:space="preserve">: </w:t>
      </w:r>
    </w:p>
    <w:p w14:paraId="6D4126D4" w14:textId="77777777" w:rsidR="00534D88" w:rsidRPr="00FA1D22" w:rsidRDefault="00534D88" w:rsidP="00534D88">
      <w:pPr>
        <w:spacing w:before="120" w:after="120"/>
        <w:rPr>
          <w:rFonts w:ascii="Calibri" w:hAnsi="Calibri" w:cs="Calibri"/>
        </w:rPr>
      </w:pPr>
      <w:r w:rsidRPr="00FA1D22">
        <w:rPr>
          <w:rFonts w:ascii="Calibri" w:hAnsi="Calibri" w:cs="Calibri"/>
        </w:rPr>
        <w:t>[wszelka korespondencja prowadzona będzie wyłącznie na n/w adres / faks / e-mail]</w:t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50"/>
      </w:tblGrid>
      <w:tr w:rsidR="00534D88" w:rsidRPr="00FA1D22" w14:paraId="60E0DC9A" w14:textId="77777777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B7338" w14:textId="77777777" w:rsidR="00534D88" w:rsidRPr="00FA1D22" w:rsidRDefault="00534D88" w:rsidP="00CA7255">
            <w:pPr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Osoba do kontaktów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0343D" w14:textId="77777777"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</w:tr>
      <w:tr w:rsidR="00534D88" w:rsidRPr="00FA1D22" w14:paraId="43AB1700" w14:textId="77777777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BF4FC" w14:textId="77777777" w:rsidR="00534D88" w:rsidRPr="00FA1D22" w:rsidRDefault="00534D88" w:rsidP="00CA7255">
            <w:pPr>
              <w:rPr>
                <w:rFonts w:ascii="Calibri" w:hAnsi="Calibri" w:cs="Calibri"/>
              </w:rPr>
            </w:pPr>
            <w:proofErr w:type="spellStart"/>
            <w:r w:rsidRPr="00FA1D22">
              <w:rPr>
                <w:rFonts w:ascii="Calibri" w:hAnsi="Calibri" w:cs="Calibri"/>
                <w:lang w:val="de-DE"/>
              </w:rPr>
              <w:t>Adres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A1D22">
              <w:rPr>
                <w:rFonts w:ascii="Calibri" w:hAnsi="Calibri" w:cs="Calibri"/>
                <w:lang w:val="de-DE"/>
              </w:rPr>
              <w:t>korespondencyjny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236C0" w14:textId="77777777"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534D88" w:rsidRPr="00FA1D22" w14:paraId="25930F20" w14:textId="77777777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E3E22" w14:textId="77777777" w:rsidR="00534D88" w:rsidRPr="00FA1D22" w:rsidRDefault="00534D88" w:rsidP="00CA7255">
            <w:pPr>
              <w:rPr>
                <w:rFonts w:ascii="Calibri" w:hAnsi="Calibri" w:cs="Calibri"/>
              </w:rPr>
            </w:pPr>
            <w:proofErr w:type="spellStart"/>
            <w:r w:rsidRPr="00FA1D22">
              <w:rPr>
                <w:rFonts w:ascii="Calibri" w:hAnsi="Calibri" w:cs="Calibri"/>
                <w:lang w:val="de-DE"/>
              </w:rPr>
              <w:t>Nr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A1D22">
              <w:rPr>
                <w:rFonts w:ascii="Calibri" w:hAnsi="Calibri" w:cs="Calibri"/>
                <w:lang w:val="de-DE"/>
              </w:rPr>
              <w:t>telefonu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25DBD" w14:textId="77777777"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534D88" w:rsidRPr="00FA1D22" w14:paraId="10919657" w14:textId="77777777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81505" w14:textId="77777777" w:rsidR="00534D88" w:rsidRPr="00FA1D22" w:rsidRDefault="00534D88" w:rsidP="00CA7255">
            <w:pPr>
              <w:rPr>
                <w:rFonts w:ascii="Calibri" w:hAnsi="Calibri" w:cs="Calibri"/>
              </w:rPr>
            </w:pPr>
            <w:proofErr w:type="spellStart"/>
            <w:r w:rsidRPr="00FA1D22">
              <w:rPr>
                <w:rFonts w:ascii="Calibri" w:hAnsi="Calibri" w:cs="Calibri"/>
                <w:lang w:val="de-DE"/>
              </w:rPr>
              <w:t>Nr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A1D22">
              <w:rPr>
                <w:rFonts w:ascii="Calibri" w:hAnsi="Calibri" w:cs="Calibri"/>
                <w:lang w:val="de-DE"/>
              </w:rPr>
              <w:t>faksu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B24DA" w14:textId="77777777"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534D88" w:rsidRPr="00FA1D22" w14:paraId="0043F97B" w14:textId="77777777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14499" w14:textId="77777777" w:rsidR="00534D88" w:rsidRPr="00FA1D22" w:rsidRDefault="00534D88" w:rsidP="00CA7255">
            <w:pPr>
              <w:rPr>
                <w:rFonts w:ascii="Calibri" w:hAnsi="Calibri" w:cs="Calibri"/>
              </w:rPr>
            </w:pPr>
            <w:proofErr w:type="spellStart"/>
            <w:r w:rsidRPr="00FA1D22">
              <w:rPr>
                <w:rFonts w:ascii="Calibri" w:hAnsi="Calibri" w:cs="Calibri"/>
                <w:lang w:val="de-DE"/>
              </w:rPr>
              <w:t>Adres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A1D22">
              <w:rPr>
                <w:rFonts w:ascii="Calibri" w:hAnsi="Calibri" w:cs="Calibri"/>
                <w:lang w:val="de-DE"/>
              </w:rPr>
              <w:t>e-mail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75E1" w14:textId="77777777"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</w:tbl>
    <w:p w14:paraId="4AC694C3" w14:textId="77777777" w:rsidR="00534D88" w:rsidRDefault="00534D88" w:rsidP="00534D88">
      <w:pPr>
        <w:pStyle w:val="WW-Caption"/>
        <w:tabs>
          <w:tab w:val="clear" w:pos="720"/>
        </w:tabs>
        <w:ind w:left="0" w:firstLine="0"/>
        <w:rPr>
          <w:rFonts w:ascii="Calibri" w:hAnsi="Calibri" w:cs="Calibri"/>
        </w:rPr>
      </w:pPr>
    </w:p>
    <w:p w14:paraId="3F45D5B5" w14:textId="77777777" w:rsidR="00534D88" w:rsidRDefault="00534D88" w:rsidP="00534D88"/>
    <w:p w14:paraId="752452F3" w14:textId="77777777" w:rsidR="00534D88" w:rsidRDefault="00534D88" w:rsidP="00534D88"/>
    <w:p w14:paraId="0D8F1816" w14:textId="77777777" w:rsidR="00534D88" w:rsidRDefault="00534D88" w:rsidP="00534D88"/>
    <w:p w14:paraId="459BB55F" w14:textId="77777777" w:rsidR="00534D88" w:rsidRDefault="00534D88" w:rsidP="00534D88"/>
    <w:p w14:paraId="17AE7BB8" w14:textId="77777777" w:rsidR="00CB27DA" w:rsidRDefault="00CB27DA" w:rsidP="00534D88"/>
    <w:p w14:paraId="1BCCF28D" w14:textId="77777777" w:rsidR="00CB27DA" w:rsidRDefault="00CB27DA" w:rsidP="00534D88"/>
    <w:p w14:paraId="2081C140" w14:textId="77777777" w:rsidR="00CB27DA" w:rsidRDefault="00CB27DA" w:rsidP="00534D88"/>
    <w:p w14:paraId="2CDF664E" w14:textId="77777777" w:rsidR="00CB27DA" w:rsidRPr="00534D88" w:rsidRDefault="00CB27DA" w:rsidP="00534D88"/>
    <w:p w14:paraId="0189CBE4" w14:textId="77777777"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Oświadczenia:</w:t>
      </w:r>
    </w:p>
    <w:p w14:paraId="1E5F9D28" w14:textId="77777777"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zapoznałem/(liśmy) się ze Specyfikacją Warunków Zamówienia, (w tym ze wzorem umowy) i nie wnoszę/(</w:t>
      </w:r>
      <w:proofErr w:type="spellStart"/>
      <w:r w:rsidRPr="00FA1D22">
        <w:rPr>
          <w:rFonts w:ascii="Calibri" w:hAnsi="Calibri" w:cs="Calibri"/>
        </w:rPr>
        <w:t>imy</w:t>
      </w:r>
      <w:proofErr w:type="spellEnd"/>
      <w:r w:rsidRPr="00FA1D22">
        <w:rPr>
          <w:rFonts w:ascii="Calibri" w:hAnsi="Calibri" w:cs="Calibri"/>
        </w:rPr>
        <w:t>) żadnych zastrzeżeń oraz uzyskałem/(liśmy) informacje niezbędne do przygotowania oferty i wykonania zamówienia.</w:t>
      </w:r>
    </w:p>
    <w:p w14:paraId="551CCB44" w14:textId="77777777"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gwarantuję</w:t>
      </w:r>
      <w:r w:rsidRPr="00FA1D22">
        <w:rPr>
          <w:rFonts w:ascii="Calibri" w:hAnsi="Calibri" w:cs="Calibri"/>
          <w:color w:val="000000"/>
        </w:rPr>
        <w:t>(</w:t>
      </w:r>
      <w:proofErr w:type="spellStart"/>
      <w:r w:rsidRPr="00FA1D22">
        <w:rPr>
          <w:rFonts w:ascii="Calibri" w:hAnsi="Calibri" w:cs="Calibri"/>
          <w:color w:val="000000"/>
        </w:rPr>
        <w:t>emy</w:t>
      </w:r>
      <w:proofErr w:type="spellEnd"/>
      <w:r w:rsidRPr="00FA1D22">
        <w:rPr>
          <w:rFonts w:ascii="Calibri" w:hAnsi="Calibri" w:cs="Calibri"/>
          <w:color w:val="000000"/>
        </w:rPr>
        <w:t>)</w:t>
      </w:r>
      <w:r w:rsidRPr="00FA1D22">
        <w:rPr>
          <w:rFonts w:ascii="Calibri" w:hAnsi="Calibri" w:cs="Calibri"/>
        </w:rPr>
        <w:t xml:space="preserve"> wykonanie niniejszego zamówienia zgodnie z treścią SWZ, wyjaśnieniami do Specyfikacji Warunków Zamówienia oraz wprowadzonymi do niej zmianami.</w:t>
      </w:r>
    </w:p>
    <w:p w14:paraId="4CAEDCD6" w14:textId="77777777"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w przypadku uznania mojej (naszej) oferty za najkorzystniejszą zobowiązuję(</w:t>
      </w:r>
      <w:proofErr w:type="spellStart"/>
      <w:r w:rsidRPr="00FA1D22">
        <w:rPr>
          <w:rFonts w:ascii="Calibri" w:hAnsi="Calibri" w:cs="Calibri"/>
        </w:rPr>
        <w:t>emy</w:t>
      </w:r>
      <w:proofErr w:type="spellEnd"/>
      <w:r w:rsidRPr="00FA1D22">
        <w:rPr>
          <w:rFonts w:ascii="Calibri" w:hAnsi="Calibri" w:cs="Calibri"/>
        </w:rPr>
        <w:t>) się zawrzeć umowę w miejscu i terminie wskazanym przez Zamawiającego:</w:t>
      </w:r>
    </w:p>
    <w:p w14:paraId="6B5AD9E7" w14:textId="77777777"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nie uczestniczę/(</w:t>
      </w:r>
      <w:proofErr w:type="spellStart"/>
      <w:r w:rsidRPr="00FA1D22">
        <w:rPr>
          <w:rFonts w:ascii="Calibri" w:hAnsi="Calibri" w:cs="Calibri"/>
        </w:rPr>
        <w:t>ymy</w:t>
      </w:r>
      <w:proofErr w:type="spellEnd"/>
      <w:r w:rsidRPr="00FA1D22">
        <w:rPr>
          <w:rFonts w:ascii="Calibri" w:hAnsi="Calibri" w:cs="Calibri"/>
        </w:rPr>
        <w:t>) jako Wykonawca w jakiejkolwiek innej ofercie złożonej w celu udzielenia niniejszego zamówienia;</w:t>
      </w:r>
    </w:p>
    <w:p w14:paraId="17665CCB" w14:textId="77777777" w:rsidR="00866DE1" w:rsidRPr="00866DE1" w:rsidRDefault="00534D88" w:rsidP="00866DE1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akceptuję/(my) termin płatności wynoszący 30 dni od daty dostarczenia faktury do siedziby zamawiającego</w:t>
      </w:r>
      <w:r w:rsidR="009F6C8E">
        <w:rPr>
          <w:rFonts w:ascii="Calibri" w:hAnsi="Calibri" w:cs="Calibri"/>
        </w:rPr>
        <w:t xml:space="preserve"> ale nie później niż 30 grudnia 2020 r.</w:t>
      </w:r>
      <w:r w:rsidRPr="00FA1D22">
        <w:rPr>
          <w:rFonts w:ascii="Calibri" w:hAnsi="Calibri" w:cs="Calibri"/>
        </w:rPr>
        <w:t>;</w:t>
      </w:r>
    </w:p>
    <w:p w14:paraId="4D02A48C" w14:textId="77777777" w:rsidR="00866DE1" w:rsidRPr="00866DE1" w:rsidRDefault="00534D88" w:rsidP="00866DE1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uważam (y) się za związanego/(</w:t>
      </w:r>
      <w:proofErr w:type="spellStart"/>
      <w:r w:rsidRPr="00FA1D22">
        <w:rPr>
          <w:rFonts w:ascii="Calibri" w:hAnsi="Calibri" w:cs="Calibri"/>
        </w:rPr>
        <w:t>ych</w:t>
      </w:r>
      <w:proofErr w:type="spellEnd"/>
      <w:r w:rsidRPr="00FA1D22">
        <w:rPr>
          <w:rFonts w:ascii="Calibri" w:hAnsi="Calibri" w:cs="Calibri"/>
        </w:rPr>
        <w:t>) niniejszą ofertą przez okres 30 dni od dnia upływu terminu złożenia oferty;</w:t>
      </w:r>
    </w:p>
    <w:p w14:paraId="796F6FAA" w14:textId="77777777" w:rsidR="00534D88" w:rsidRDefault="00866DE1" w:rsidP="00534D88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534D88" w:rsidRPr="00FA1D22">
        <w:rPr>
          <w:rFonts w:ascii="Calibri" w:hAnsi="Calibri" w:cs="Calibri"/>
          <w:sz w:val="22"/>
          <w:szCs w:val="22"/>
        </w:rPr>
        <w:t>świadczam(y), że wypełniłem(liśmy) obowiązki informacyjne przewidziane art. 13 lub 14 RODO wobec osób fizycznych, od których dane osobowe bezpośrednio lub pośrednio pozyskałem w celu ubiegania się o udzielenie zamówienia publicznego w niniejszym postępowaniu*.</w:t>
      </w:r>
    </w:p>
    <w:p w14:paraId="431BC0AC" w14:textId="77777777" w:rsidR="00866DE1" w:rsidRPr="00866DE1" w:rsidRDefault="00866DE1" w:rsidP="00866DE1">
      <w:pPr>
        <w:pStyle w:val="Akapitzlist"/>
        <w:spacing w:line="276" w:lineRule="auto"/>
        <w:rPr>
          <w:rFonts w:ascii="Calibri" w:hAnsi="Calibri" w:cs="Calibri"/>
          <w:sz w:val="22"/>
          <w:szCs w:val="22"/>
        </w:rPr>
      </w:pPr>
      <w:r w:rsidRPr="00866DE1">
        <w:rPr>
          <w:rFonts w:ascii="Calibri" w:hAnsi="Calibri" w:cs="Calibri"/>
          <w:sz w:val="22"/>
          <w:szCs w:val="22"/>
        </w:rPr>
        <w:t xml:space="preserve">* - </w:t>
      </w:r>
      <w:r w:rsidRPr="00866DE1">
        <w:rPr>
          <w:rFonts w:ascii="Calibri" w:hAnsi="Calibri" w:cs="Calibr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 usunięcie treści oświadczenia np. przez jego wykreślenie).</w:t>
      </w:r>
      <w:r w:rsidRPr="00866DE1">
        <w:rPr>
          <w:rFonts w:ascii="Calibri" w:hAnsi="Calibri" w:cs="Calibri"/>
          <w:sz w:val="22"/>
          <w:szCs w:val="22"/>
        </w:rPr>
        <w:t xml:space="preserve"> </w:t>
      </w:r>
    </w:p>
    <w:p w14:paraId="1ABB6053" w14:textId="77777777" w:rsidR="00866DE1" w:rsidRDefault="00866DE1" w:rsidP="00866DE1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14:paraId="25FD750B" w14:textId="77777777" w:rsidR="00534D88" w:rsidRDefault="00534D88" w:rsidP="00534D88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14:paraId="56639AA7" w14:textId="77777777" w:rsidR="00CB27DA" w:rsidRDefault="00CB27DA" w:rsidP="00534D88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14:paraId="4630ECE2" w14:textId="77777777" w:rsidR="00CB27DA" w:rsidRDefault="00CB27DA" w:rsidP="00534D88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14:paraId="5DFC6960" w14:textId="77777777" w:rsidR="00CB27DA" w:rsidRDefault="00CB27DA" w:rsidP="00534D88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14:paraId="37636875" w14:textId="77777777" w:rsidR="00CB27DA" w:rsidRDefault="00CB27DA" w:rsidP="00534D88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14:paraId="7BAB2F82" w14:textId="77777777" w:rsidR="00CB27DA" w:rsidRDefault="00CB27DA" w:rsidP="00534D88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14:paraId="714A9AB7" w14:textId="77777777" w:rsidR="00CB27DA" w:rsidRDefault="00CB27DA" w:rsidP="00534D88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14:paraId="561E4E7F" w14:textId="77777777" w:rsidR="00CB27DA" w:rsidRDefault="00CB27DA" w:rsidP="00534D88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14:paraId="63B64D41" w14:textId="77777777" w:rsidR="00CB27DA" w:rsidRDefault="00CB27DA" w:rsidP="00534D88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14:paraId="63BE9EC3" w14:textId="77777777" w:rsidR="00CB27DA" w:rsidRDefault="00CB27DA" w:rsidP="00534D88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14:paraId="22DD8B1D" w14:textId="77777777" w:rsidR="00CB27DA" w:rsidRDefault="00CB27DA" w:rsidP="00534D88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14:paraId="4E00CB86" w14:textId="77777777" w:rsidR="00CB27DA" w:rsidRDefault="00CB27DA" w:rsidP="00534D88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14:paraId="0F8CC114" w14:textId="77777777" w:rsidR="00CB27DA" w:rsidRDefault="00CB27DA" w:rsidP="00534D88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14:paraId="25D7D73C" w14:textId="77777777" w:rsidR="00CB27DA" w:rsidRDefault="00CB27DA" w:rsidP="00534D88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14:paraId="6468F0C3" w14:textId="77777777" w:rsidR="00CB27DA" w:rsidRDefault="00CB27DA" w:rsidP="00534D88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14:paraId="28E94C1F" w14:textId="77777777" w:rsidR="00CB27DA" w:rsidRDefault="00CB27DA" w:rsidP="00534D88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14:paraId="191A0E97" w14:textId="77777777" w:rsidR="00CB27DA" w:rsidRPr="00FA1D22" w:rsidRDefault="00CB27DA" w:rsidP="00534D88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14:paraId="52EF5775" w14:textId="77777777"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lastRenderedPageBreak/>
        <w:t>CENA OFERTY</w:t>
      </w:r>
    </w:p>
    <w:p w14:paraId="42FB15D8" w14:textId="77777777" w:rsidR="00534D88" w:rsidRPr="00FA1D22" w:rsidRDefault="00534D88" w:rsidP="00534D88">
      <w:pPr>
        <w:widowControl w:val="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  <w:b/>
          <w:sz w:val="22"/>
          <w:szCs w:val="22"/>
        </w:rPr>
        <w:t>[Cena brutto winna zawierać wszelkie koszty, jakie Wykonawca poniesie w związku z realizacją zamówienia.</w:t>
      </w:r>
      <w:r w:rsidRPr="00FA1D22">
        <w:rPr>
          <w:rFonts w:ascii="Calibri" w:hAnsi="Calibri" w:cs="Calibri"/>
          <w:sz w:val="22"/>
          <w:szCs w:val="22"/>
        </w:rPr>
        <w:t xml:space="preserve"> </w:t>
      </w:r>
      <w:r w:rsidRPr="00FA1D22">
        <w:rPr>
          <w:rFonts w:ascii="Calibri" w:hAnsi="Calibri" w:cs="Calibri"/>
          <w:b/>
          <w:bCs/>
          <w:sz w:val="22"/>
          <w:szCs w:val="22"/>
        </w:rPr>
        <w:t>Wyliczenie ceny brutto musi być dokonane zgodnie z wytycznymi zawartymi w pkt. 9 SWZ</w:t>
      </w:r>
      <w:r w:rsidRPr="00FA1D22">
        <w:rPr>
          <w:rFonts w:ascii="Calibri" w:hAnsi="Calibri" w:cs="Calibri"/>
          <w:b/>
          <w:sz w:val="22"/>
          <w:szCs w:val="22"/>
        </w:rPr>
        <w:t>]</w:t>
      </w:r>
    </w:p>
    <w:p w14:paraId="3581E05A" w14:textId="77777777" w:rsidR="00534D88" w:rsidRPr="00FA1D22" w:rsidRDefault="00534D88" w:rsidP="00534D88">
      <w:pPr>
        <w:widowControl w:val="0"/>
        <w:rPr>
          <w:rFonts w:ascii="Calibri" w:hAnsi="Calibri" w:cs="Calibri"/>
          <w:b/>
          <w:sz w:val="18"/>
          <w:szCs w:val="18"/>
        </w:rPr>
      </w:pPr>
    </w:p>
    <w:p w14:paraId="5288B137" w14:textId="77777777" w:rsidR="00534D88" w:rsidRPr="00FA1D22" w:rsidRDefault="00534D88" w:rsidP="00534D88">
      <w:pPr>
        <w:pStyle w:val="Nagwek1"/>
        <w:numPr>
          <w:ilvl w:val="0"/>
          <w:numId w:val="3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gwarantuję(</w:t>
      </w:r>
      <w:proofErr w:type="spellStart"/>
      <w:r w:rsidRPr="00FA1D22">
        <w:rPr>
          <w:rFonts w:ascii="Calibri" w:hAnsi="Calibri" w:cs="Calibri"/>
        </w:rPr>
        <w:t>emy</w:t>
      </w:r>
      <w:proofErr w:type="spellEnd"/>
      <w:r w:rsidRPr="00FA1D22">
        <w:rPr>
          <w:rFonts w:ascii="Calibri" w:hAnsi="Calibri" w:cs="Calibri"/>
        </w:rPr>
        <w:t>) wykonanie niniejszego zamówienia zgodnie z treścią: SWZ, wyjaśnień do SWZ oraz zmiany jej treści,</w:t>
      </w:r>
    </w:p>
    <w:p w14:paraId="6103609F" w14:textId="77777777" w:rsidR="00534D88" w:rsidRPr="00FA1D22" w:rsidRDefault="00534D88" w:rsidP="00534D88">
      <w:pPr>
        <w:pStyle w:val="Nagwek1"/>
        <w:numPr>
          <w:ilvl w:val="0"/>
          <w:numId w:val="3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cena mojej (naszej) oferty wynosi:</w:t>
      </w:r>
    </w:p>
    <w:p w14:paraId="599EA534" w14:textId="77777777" w:rsidR="00534D88" w:rsidRPr="00FA1D22" w:rsidRDefault="00534D88" w:rsidP="00534D88">
      <w:pPr>
        <w:rPr>
          <w:rFonts w:ascii="Calibri" w:hAnsi="Calibri" w:cs="Calibri"/>
        </w:rPr>
      </w:pPr>
    </w:p>
    <w:p w14:paraId="363495E1" w14:textId="77777777"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</w:rPr>
      </w:pPr>
    </w:p>
    <w:p w14:paraId="1A66B859" w14:textId="77777777"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lang w:eastAsia="pl-PL"/>
        </w:rPr>
      </w:pPr>
      <w:r w:rsidRPr="00FA1D2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1BCAB82" wp14:editId="0E0C4C0F">
                <wp:simplePos x="0" y="0"/>
                <wp:positionH relativeFrom="column">
                  <wp:posOffset>200660</wp:posOffset>
                </wp:positionH>
                <wp:positionV relativeFrom="paragraph">
                  <wp:posOffset>-250825</wp:posOffset>
                </wp:positionV>
                <wp:extent cx="5430520" cy="1304925"/>
                <wp:effectExtent l="5080" t="8255" r="12700" b="1079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05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C4A3F" w14:textId="77777777" w:rsidR="00534D88" w:rsidRDefault="00534D88" w:rsidP="00534D88">
                            <w:r>
                              <w:rPr>
                                <w:b/>
                              </w:rPr>
                              <w:t xml:space="preserve">cena oferty brutto ……………………………………………..PLN </w:t>
                            </w:r>
                          </w:p>
                          <w:p w14:paraId="2CE92B87" w14:textId="77777777" w:rsidR="00534D88" w:rsidRDefault="00534D88" w:rsidP="00534D88"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(z podatkiem VAT, bez uwzględnienia pozycji VAT na towary i usługi wykazane w pkt. 4 </w:t>
                            </w:r>
                            <w:proofErr w:type="spellStart"/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ppkt</w:t>
                            </w:r>
                            <w:proofErr w:type="spellEnd"/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2)</w:t>
                            </w:r>
                          </w:p>
                          <w:p w14:paraId="0837AF51" w14:textId="77777777" w:rsidR="00534D88" w:rsidRDefault="00534D88" w:rsidP="00534D88">
                            <w:pPr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B4D5EA9" w14:textId="77777777" w:rsidR="00534D88" w:rsidRDefault="00534D88" w:rsidP="00534D88">
                            <w:r>
                              <w:rPr>
                                <w:rFonts w:cs="Arial"/>
                                <w:b/>
                              </w:rPr>
                              <w:t>VAT ……% kwota VAT: …………………………………….PLN</w:t>
                            </w:r>
                          </w:p>
                          <w:p w14:paraId="423567FD" w14:textId="77777777" w:rsidR="00534D88" w:rsidRDefault="00534D88" w:rsidP="00534D88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15E332A6" w14:textId="77777777" w:rsidR="00534D88" w:rsidRDefault="00534D88" w:rsidP="00534D88">
                            <w:r>
                              <w:rPr>
                                <w:rFonts w:cs="Arial"/>
                                <w:b/>
                              </w:rPr>
                              <w:t>kwota oferty netto …………………………………………….PLN</w:t>
                            </w:r>
                          </w:p>
                          <w:p w14:paraId="481AC6B2" w14:textId="77777777" w:rsidR="00534D88" w:rsidRDefault="00534D88" w:rsidP="00534D88"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(z uwzględnieniem pozycji towarów i usług w pkt. 4 </w:t>
                            </w:r>
                            <w:proofErr w:type="spellStart"/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ppkt</w:t>
                            </w:r>
                            <w:proofErr w:type="spellEnd"/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2)</w:t>
                            </w:r>
                          </w:p>
                          <w:p w14:paraId="464583F0" w14:textId="77777777" w:rsidR="00534D88" w:rsidRDefault="00534D88" w:rsidP="00534D88">
                            <w:r>
                              <w:rPr>
                                <w:rFonts w:cs="Aria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CAB8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.8pt;margin-top:-19.75pt;width:427.6pt;height:102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">
                <v:textbox>
                  <w:txbxContent>
                    <w:p w14:paraId="3DEC4A3F" w14:textId="77777777" w:rsidR="00534D88" w:rsidRDefault="00534D88" w:rsidP="00534D88">
                      <w:r>
                        <w:rPr>
                          <w:b/>
                        </w:rPr>
                        <w:t xml:space="preserve">cena oferty brutto ……………………………………………..PLN </w:t>
                      </w:r>
                    </w:p>
                    <w:p w14:paraId="2CE92B87" w14:textId="77777777" w:rsidR="00534D88" w:rsidRDefault="00534D88" w:rsidP="00534D88"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(z podatkiem VAT, bez uwzględnienia pozycji VAT na towary i usługi wykazane w pkt. 4 </w:t>
                      </w:r>
                      <w:proofErr w:type="spellStart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ppkt</w:t>
                      </w:r>
                      <w:proofErr w:type="spellEnd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2)</w:t>
                      </w:r>
                    </w:p>
                    <w:p w14:paraId="0837AF51" w14:textId="77777777" w:rsidR="00534D88" w:rsidRDefault="00534D88" w:rsidP="00534D88">
                      <w:pPr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5B4D5EA9" w14:textId="77777777" w:rsidR="00534D88" w:rsidRDefault="00534D88" w:rsidP="00534D88">
                      <w:r>
                        <w:rPr>
                          <w:rFonts w:cs="Arial"/>
                          <w:b/>
                        </w:rPr>
                        <w:t>VAT ……% kwota VAT: …………………………………….PLN</w:t>
                      </w:r>
                    </w:p>
                    <w:p w14:paraId="423567FD" w14:textId="77777777" w:rsidR="00534D88" w:rsidRDefault="00534D88" w:rsidP="00534D88">
                      <w:pPr>
                        <w:rPr>
                          <w:rFonts w:cs="Arial"/>
                          <w:b/>
                        </w:rPr>
                      </w:pPr>
                    </w:p>
                    <w:p w14:paraId="15E332A6" w14:textId="77777777" w:rsidR="00534D88" w:rsidRDefault="00534D88" w:rsidP="00534D88">
                      <w:r>
                        <w:rPr>
                          <w:rFonts w:cs="Arial"/>
                          <w:b/>
                        </w:rPr>
                        <w:t>kwota oferty netto …………………………………………….PLN</w:t>
                      </w:r>
                    </w:p>
                    <w:p w14:paraId="481AC6B2" w14:textId="77777777" w:rsidR="00534D88" w:rsidRDefault="00534D88" w:rsidP="00534D88"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(z uwzględnieniem pozycji towarów i usług w pkt. 4 </w:t>
                      </w:r>
                      <w:proofErr w:type="spellStart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ppkt</w:t>
                      </w:r>
                      <w:proofErr w:type="spellEnd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2)</w:t>
                      </w:r>
                    </w:p>
                    <w:p w14:paraId="464583F0" w14:textId="77777777" w:rsidR="00534D88" w:rsidRDefault="00534D88" w:rsidP="00534D88">
                      <w:r>
                        <w:rPr>
                          <w:rFonts w:cs="Aria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1BAFF7A" w14:textId="77777777" w:rsidR="00534D88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lang w:eastAsia="pl-PL"/>
        </w:rPr>
      </w:pPr>
    </w:p>
    <w:p w14:paraId="2DE7E0A9" w14:textId="77777777" w:rsidR="00A7596F" w:rsidRDefault="00A7596F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  <w:lang w:eastAsia="pl-PL"/>
        </w:rPr>
      </w:pPr>
    </w:p>
    <w:p w14:paraId="7AEC2CAD" w14:textId="10EFA99B" w:rsidR="00DE1407" w:rsidRPr="00FA1D22" w:rsidRDefault="00DE1407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  <w:lang w:eastAsia="pl-PL"/>
        </w:rPr>
      </w:pPr>
    </w:p>
    <w:p w14:paraId="517AEB99" w14:textId="77777777"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FA1D22">
        <w:rPr>
          <w:rFonts w:ascii="Calibri" w:hAnsi="Calibri" w:cs="Calibri"/>
          <w:bCs/>
          <w:sz w:val="20"/>
          <w:szCs w:val="20"/>
        </w:rPr>
        <w:t>Załączniki do Formularza ofertowego</w:t>
      </w:r>
    </w:p>
    <w:p w14:paraId="607F5C3F" w14:textId="3203C4AE" w:rsidR="00833FFA" w:rsidRDefault="00833FFA" w:rsidP="00833FFA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1) </w:t>
      </w:r>
      <w:r w:rsidRPr="00833FFA">
        <w:rPr>
          <w:rFonts w:ascii="Calibri" w:hAnsi="Calibri" w:cs="Calibri"/>
          <w:bCs/>
          <w:sz w:val="20"/>
          <w:szCs w:val="20"/>
        </w:rPr>
        <w:t>Klauzula informacyjna z art. 13 RODO</w:t>
      </w:r>
    </w:p>
    <w:p w14:paraId="4F0C96DB" w14:textId="7A16DEF0" w:rsidR="00833FFA" w:rsidRPr="00833FFA" w:rsidRDefault="00833FFA" w:rsidP="00833FFA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2) Oświadczenie wykonawcy</w:t>
      </w:r>
    </w:p>
    <w:p w14:paraId="03C601A5" w14:textId="77777777" w:rsidR="00534D88" w:rsidRPr="00FA1D22" w:rsidRDefault="00534D88" w:rsidP="000D7323">
      <w:pPr>
        <w:ind w:left="720"/>
        <w:rPr>
          <w:rFonts w:ascii="Calibri" w:hAnsi="Calibri" w:cs="Calibri"/>
          <w:bCs/>
          <w:sz w:val="20"/>
          <w:szCs w:val="20"/>
        </w:rPr>
      </w:pPr>
    </w:p>
    <w:p w14:paraId="5E39B80F" w14:textId="77777777"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14:paraId="6756FC3A" w14:textId="77777777"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14:paraId="0F1722AD" w14:textId="77777777"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14:paraId="059A0604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  <w:bCs/>
          <w:i/>
          <w:sz w:val="20"/>
          <w:szCs w:val="20"/>
        </w:rPr>
      </w:pPr>
    </w:p>
    <w:p w14:paraId="00E57FA7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>………………, dnia …………………</w:t>
      </w:r>
    </w:p>
    <w:p w14:paraId="7F5EE5FB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</w:p>
    <w:p w14:paraId="76A9D6DA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</w:p>
    <w:p w14:paraId="6CA45A8F" w14:textId="77777777" w:rsidR="00534D88" w:rsidRPr="00FA1D22" w:rsidRDefault="00534D88" w:rsidP="00534D88">
      <w:pPr>
        <w:pStyle w:val="Tekstpodstawowywcity"/>
        <w:ind w:left="5672"/>
        <w:rPr>
          <w:rFonts w:ascii="Calibri" w:hAnsi="Calibri" w:cs="Calibri"/>
        </w:rPr>
      </w:pPr>
      <w:r w:rsidRPr="00FA1D22">
        <w:rPr>
          <w:rFonts w:ascii="Calibri" w:hAnsi="Calibri" w:cs="Calibri"/>
        </w:rPr>
        <w:t>........................................................</w:t>
      </w:r>
    </w:p>
    <w:p w14:paraId="78331968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  <w:t xml:space="preserve">    pieczęć i podpis Wykonawcy</w:t>
      </w:r>
    </w:p>
    <w:p w14:paraId="5B62958D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</w:p>
    <w:p w14:paraId="70103C47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</w:rPr>
      </w:pPr>
    </w:p>
    <w:p w14:paraId="39E56BE0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</w:rPr>
        <w:t xml:space="preserve">Uwaga: </w:t>
      </w:r>
    </w:p>
    <w:p w14:paraId="3168426C" w14:textId="77777777"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Formularz oferty musi być podpisany przez osobę lub osoby upełnomocnione do reprezentowania firmy.</w:t>
      </w:r>
    </w:p>
    <w:p w14:paraId="07C8FF1B" w14:textId="77777777" w:rsidR="00534D88" w:rsidRPr="00FA1D22" w:rsidRDefault="00534D88" w:rsidP="00534D88">
      <w:pPr>
        <w:pStyle w:val="Tytu"/>
        <w:spacing w:line="360" w:lineRule="auto"/>
        <w:rPr>
          <w:rFonts w:ascii="Calibri" w:hAnsi="Calibri" w:cs="Calibri"/>
        </w:rPr>
      </w:pPr>
    </w:p>
    <w:p w14:paraId="44EF686E" w14:textId="77777777" w:rsidR="00534D88" w:rsidRPr="00FA1D22" w:rsidRDefault="00534D88" w:rsidP="00534D88">
      <w:pPr>
        <w:pStyle w:val="Tytu"/>
        <w:spacing w:line="360" w:lineRule="auto"/>
        <w:jc w:val="both"/>
        <w:rPr>
          <w:rFonts w:ascii="Calibri" w:hAnsi="Calibri" w:cs="Calibri"/>
        </w:rPr>
      </w:pPr>
    </w:p>
    <w:p w14:paraId="2F861197" w14:textId="77777777" w:rsidR="00866DE1" w:rsidRDefault="00866DE1">
      <w:pPr>
        <w:suppressAutoHyphens w:val="0"/>
        <w:spacing w:after="160" w:line="259" w:lineRule="auto"/>
        <w:rPr>
          <w:rFonts w:ascii="Liberation Sans" w:eastAsia="Microsoft YaHei" w:hAnsi="Liberation Sans" w:cs="Mangal"/>
          <w:i/>
          <w:iCs/>
          <w:sz w:val="28"/>
          <w:szCs w:val="28"/>
        </w:rPr>
      </w:pPr>
      <w:r>
        <w:br w:type="page"/>
      </w:r>
    </w:p>
    <w:p w14:paraId="51BBDE73" w14:textId="77777777" w:rsidR="007A44C2" w:rsidRDefault="007A44C2" w:rsidP="00534D88">
      <w:pPr>
        <w:pStyle w:val="Tekstpodstawowy"/>
        <w:sectPr w:rsidR="007A44C2" w:rsidSect="00130706">
          <w:pgSz w:w="11906" w:h="16838"/>
          <w:pgMar w:top="1417" w:right="1417" w:bottom="1417" w:left="851" w:header="708" w:footer="708" w:gutter="0"/>
          <w:cols w:space="708"/>
          <w:docGrid w:linePitch="360"/>
        </w:sectPr>
      </w:pPr>
    </w:p>
    <w:p w14:paraId="2F51D40B" w14:textId="77777777" w:rsidR="007A44C2" w:rsidRDefault="007A44C2" w:rsidP="00534D88">
      <w:pPr>
        <w:pStyle w:val="Tekstpodstawowy"/>
      </w:pPr>
    </w:p>
    <w:p w14:paraId="714083E8" w14:textId="77777777" w:rsidR="00534D88" w:rsidRPr="00867F09" w:rsidRDefault="00534D88" w:rsidP="00534D88">
      <w:pPr>
        <w:pStyle w:val="Tytu"/>
        <w:spacing w:line="360" w:lineRule="auto"/>
        <w:jc w:val="both"/>
        <w:rPr>
          <w:rFonts w:ascii="Calibri" w:hAnsi="Calibri" w:cs="Calibri"/>
        </w:rPr>
      </w:pPr>
      <w:r w:rsidRPr="00867F09">
        <w:rPr>
          <w:rFonts w:ascii="Calibri" w:hAnsi="Calibri" w:cs="Calibri"/>
        </w:rPr>
        <w:t>Załącznik nr 2 do Formularza Ofertow</w:t>
      </w:r>
      <w:r>
        <w:rPr>
          <w:rFonts w:ascii="Calibri" w:hAnsi="Calibri" w:cs="Calibri"/>
        </w:rPr>
        <w:t>ego</w:t>
      </w:r>
    </w:p>
    <w:p w14:paraId="53115A49" w14:textId="77777777" w:rsidR="00534D88" w:rsidRPr="003C3C5D" w:rsidRDefault="00534D88" w:rsidP="00534D88">
      <w:pPr>
        <w:pStyle w:val="Tytu"/>
        <w:spacing w:line="360" w:lineRule="auto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 xml:space="preserve">Klauzula informacyjna z art. 13 RODO </w:t>
      </w:r>
    </w:p>
    <w:p w14:paraId="5BC177DD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14:paraId="28202EDB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 xml:space="preserve">Zgodnie z art. 13 ust. 1 i 2 rozporządzenia Parlamentu Europejskiego i Rady (UE) 2016/679 </w:t>
      </w:r>
      <w:r w:rsidRPr="003C3C5D">
        <w:rPr>
          <w:rFonts w:ascii="Calibri" w:hAnsi="Calibri" w:cs="Calibri"/>
          <w:sz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</w:t>
      </w:r>
      <w:r w:rsidR="00130706">
        <w:rPr>
          <w:rFonts w:ascii="Calibri" w:hAnsi="Calibri" w:cs="Calibri"/>
          <w:sz w:val="20"/>
        </w:rPr>
        <w:t xml:space="preserve">nie danych) (Dz. Urz. UE L 119 </w:t>
      </w:r>
      <w:r w:rsidRPr="003C3C5D">
        <w:rPr>
          <w:rFonts w:ascii="Calibri" w:hAnsi="Calibri" w:cs="Calibri"/>
          <w:sz w:val="20"/>
        </w:rPr>
        <w:t xml:space="preserve">z 04.05.2016, str. 1), dalej „RODO”, informujemy, że: </w:t>
      </w:r>
    </w:p>
    <w:p w14:paraId="75B24BAA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1.</w:t>
      </w:r>
      <w:r w:rsidRPr="003C3C5D">
        <w:rPr>
          <w:rFonts w:ascii="Calibri" w:hAnsi="Calibri" w:cs="Calibri"/>
          <w:sz w:val="20"/>
        </w:rPr>
        <w:tab/>
        <w:t xml:space="preserve">Administratorem Państwa danych osobowych jest Miejski Ośrodek Sportu i Rekreacji </w:t>
      </w:r>
    </w:p>
    <w:p w14:paraId="540DBD3B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w Łodzi z siedzibą w Łodzi 90-532, ul. ks. Skorupki 21, reprezentowany przez Dyrektora Miejskiego Ośrodka Sportu i Rekreacji w Łodzi, zwany dalej „Administratorem”. Kontakt do Administratora danych - sekretariat@mosir.lodz.pl.</w:t>
      </w:r>
    </w:p>
    <w:p w14:paraId="2E215FAB" w14:textId="0B2DB3FF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2.</w:t>
      </w:r>
      <w:r w:rsidRPr="003C3C5D">
        <w:rPr>
          <w:rFonts w:ascii="Calibri" w:hAnsi="Calibri" w:cs="Calibri"/>
          <w:sz w:val="20"/>
        </w:rPr>
        <w:tab/>
        <w:t xml:space="preserve">Inspektorem ochrony danych osobowych w MOSiR Łódź jest Pani </w:t>
      </w:r>
      <w:r w:rsidR="00B617D7">
        <w:rPr>
          <w:rFonts w:ascii="Calibri" w:hAnsi="Calibri" w:cs="Calibri"/>
          <w:sz w:val="20"/>
        </w:rPr>
        <w:t>Dagmara Legawiec</w:t>
      </w:r>
      <w:r w:rsidRPr="003C3C5D">
        <w:rPr>
          <w:rFonts w:ascii="Calibri" w:hAnsi="Calibri" w:cs="Calibri"/>
          <w:sz w:val="20"/>
        </w:rPr>
        <w:t xml:space="preserve">. Kontakt do Inspektora danych - iodo@mosir.lodz.pl </w:t>
      </w:r>
    </w:p>
    <w:p w14:paraId="718DC277" w14:textId="14D998AD" w:rsidR="00CB27DA" w:rsidRPr="0098166D" w:rsidRDefault="00534D88" w:rsidP="00CB27DA">
      <w:pPr>
        <w:pStyle w:val="Nagwek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  <w:sz w:val="20"/>
          <w:szCs w:val="20"/>
        </w:rPr>
      </w:pPr>
      <w:r w:rsidRPr="003C3C5D">
        <w:rPr>
          <w:rFonts w:ascii="Calibri" w:hAnsi="Calibri" w:cs="Calibri"/>
          <w:sz w:val="20"/>
        </w:rPr>
        <w:t>3.</w:t>
      </w:r>
      <w:r w:rsidRPr="003C3C5D">
        <w:rPr>
          <w:rFonts w:ascii="Calibri" w:hAnsi="Calibri" w:cs="Calibri"/>
          <w:sz w:val="20"/>
        </w:rPr>
        <w:tab/>
        <w:t xml:space="preserve">Pani/Pana dane osobowe przetwarzane będą na podstawie art. 6 ust. 1 lit. C RODO </w:t>
      </w:r>
      <w:r w:rsidRPr="003C3C5D">
        <w:rPr>
          <w:rFonts w:ascii="Calibri" w:hAnsi="Calibri" w:cs="Calibri"/>
          <w:sz w:val="20"/>
        </w:rPr>
        <w:br/>
        <w:t xml:space="preserve">w celu związanym z postępowaniem o udzielenie zamówienia publicznego pn. </w:t>
      </w:r>
      <w:r w:rsidR="00D511AC" w:rsidRPr="00D511AC">
        <w:rPr>
          <w:rFonts w:asciiTheme="minorHAnsi" w:hAnsiTheme="minorHAnsi" w:cstheme="minorHAnsi"/>
          <w:b/>
          <w:sz w:val="20"/>
          <w:szCs w:val="20"/>
        </w:rPr>
        <w:t>„OPRACOWANIE PROJEKTU WYMIANY CENTRAL WENTYLACYJNO-KLIMATYZACYJNYCH WRAZ Z MODERNIZACJĄ ISTNIEJĄCEJ INSTALACJI WENTYLACJI MECHANICZNEJ Z DOSTOSOWANIEM JEJ DO BIEŻĄCYCH WYMAGAŃ PRAWNYCH ORAZ POTRZEB ZAMAWIAJĄCEGO NA PŁYWALNI WODNY RAJ UL. WIERNEJ RZEKI 2 W ŁODZI”</w:t>
      </w:r>
    </w:p>
    <w:p w14:paraId="69B1E3F6" w14:textId="67D0F569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4.</w:t>
      </w:r>
      <w:r w:rsidRPr="003C3C5D">
        <w:rPr>
          <w:rFonts w:ascii="Calibri" w:hAnsi="Calibri" w:cs="Calibri"/>
          <w:sz w:val="20"/>
        </w:rPr>
        <w:tab/>
      </w:r>
      <w:r w:rsidR="00CB27DA">
        <w:rPr>
          <w:rFonts w:ascii="Calibri" w:hAnsi="Calibri" w:cs="Calibri"/>
          <w:sz w:val="20"/>
        </w:rPr>
        <w:t>O</w:t>
      </w:r>
      <w:r w:rsidRPr="003C3C5D">
        <w:rPr>
          <w:rFonts w:ascii="Calibri" w:hAnsi="Calibri" w:cs="Calibri"/>
          <w:sz w:val="20"/>
        </w:rPr>
        <w:t>dbiorcami Pani/Pana danych osobowych będą osoby lub podmioty, którym udostępniona zostanie dokumentacja postępowania w oparciu o art. 8 oraz art. 96 ust. 3 ustawy z dnia 29 stycznia 2004 r. – Prawo zamówień publicznych (</w:t>
      </w:r>
      <w:r w:rsidR="00A7596F" w:rsidRPr="00A7596F">
        <w:rPr>
          <w:rFonts w:ascii="Calibri" w:hAnsi="Calibri" w:cs="Calibri"/>
          <w:sz w:val="20"/>
        </w:rPr>
        <w:t>Dz. U. z 2019r., poz. 1843</w:t>
      </w:r>
      <w:r w:rsidRPr="003C3C5D">
        <w:rPr>
          <w:rFonts w:ascii="Calibri" w:hAnsi="Calibri" w:cs="Calibri"/>
          <w:sz w:val="20"/>
        </w:rPr>
        <w:t xml:space="preserve">), dalej „ustawa </w:t>
      </w:r>
      <w:proofErr w:type="spellStart"/>
      <w:r w:rsidRPr="003C3C5D">
        <w:rPr>
          <w:rFonts w:ascii="Calibri" w:hAnsi="Calibri" w:cs="Calibri"/>
          <w:sz w:val="20"/>
        </w:rPr>
        <w:t>Pzp</w:t>
      </w:r>
      <w:proofErr w:type="spellEnd"/>
      <w:r w:rsidRPr="003C3C5D">
        <w:rPr>
          <w:rFonts w:ascii="Calibri" w:hAnsi="Calibri" w:cs="Calibri"/>
          <w:sz w:val="20"/>
        </w:rPr>
        <w:t xml:space="preserve">”;  </w:t>
      </w:r>
    </w:p>
    <w:p w14:paraId="68833D90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5.</w:t>
      </w:r>
      <w:r w:rsidRPr="003C3C5D">
        <w:rPr>
          <w:rFonts w:ascii="Calibri" w:hAnsi="Calibri" w:cs="Calibri"/>
          <w:sz w:val="20"/>
        </w:rPr>
        <w:tab/>
        <w:t xml:space="preserve">Pani/Pana dane osobowe będą przechowywane, zgodnie z art. 97 ust. 1 ustawy </w:t>
      </w:r>
      <w:proofErr w:type="spellStart"/>
      <w:r w:rsidRPr="003C3C5D">
        <w:rPr>
          <w:rFonts w:ascii="Calibri" w:hAnsi="Calibri" w:cs="Calibri"/>
          <w:sz w:val="20"/>
        </w:rPr>
        <w:t>Pzp</w:t>
      </w:r>
      <w:proofErr w:type="spellEnd"/>
      <w:r w:rsidRPr="003C3C5D">
        <w:rPr>
          <w:rFonts w:ascii="Calibri" w:hAnsi="Calibri" w:cs="Calibri"/>
          <w:sz w:val="20"/>
        </w:rPr>
        <w:t xml:space="preserve">, przez okres 4 lat od dnia zakończenia postępowania o udzielenie zamówienia, lub dłuższym jeżeli wynika to z odrębnych przepisów, </w:t>
      </w:r>
    </w:p>
    <w:p w14:paraId="0DDDBE6B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6.</w:t>
      </w:r>
      <w:r w:rsidRPr="003C3C5D">
        <w:rPr>
          <w:rFonts w:ascii="Calibri" w:hAnsi="Calibri" w:cs="Calibri"/>
          <w:sz w:val="20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3C3C5D">
        <w:rPr>
          <w:rFonts w:ascii="Calibri" w:hAnsi="Calibri" w:cs="Calibri"/>
          <w:sz w:val="20"/>
        </w:rPr>
        <w:t>Pzp</w:t>
      </w:r>
      <w:proofErr w:type="spellEnd"/>
      <w:r w:rsidRPr="003C3C5D">
        <w:rPr>
          <w:rFonts w:ascii="Calibri" w:hAnsi="Calibri" w:cs="Calibri"/>
          <w:sz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C3C5D">
        <w:rPr>
          <w:rFonts w:ascii="Calibri" w:hAnsi="Calibri" w:cs="Calibri"/>
          <w:sz w:val="20"/>
        </w:rPr>
        <w:t>Pzp</w:t>
      </w:r>
      <w:proofErr w:type="spellEnd"/>
      <w:r w:rsidRPr="003C3C5D">
        <w:rPr>
          <w:rFonts w:ascii="Calibri" w:hAnsi="Calibri" w:cs="Calibri"/>
          <w:sz w:val="20"/>
        </w:rPr>
        <w:t xml:space="preserve">;  </w:t>
      </w:r>
    </w:p>
    <w:p w14:paraId="0EDEC114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7.</w:t>
      </w:r>
      <w:r w:rsidRPr="003C3C5D">
        <w:rPr>
          <w:rFonts w:ascii="Calibri" w:hAnsi="Calibri" w:cs="Calibri"/>
          <w:sz w:val="20"/>
        </w:rPr>
        <w:tab/>
        <w:t>w odniesieniu do Pani/Pana danych osobowych decyzje nie będą podejmowane w sposób zautomatyzowany, stosowanie do art. 22 RODO;</w:t>
      </w:r>
    </w:p>
    <w:p w14:paraId="12A1C435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8.</w:t>
      </w:r>
      <w:r w:rsidRPr="003C3C5D">
        <w:rPr>
          <w:rFonts w:ascii="Calibri" w:hAnsi="Calibri" w:cs="Calibri"/>
          <w:sz w:val="20"/>
        </w:rPr>
        <w:tab/>
        <w:t>posiada Pani/Pan prawo:</w:t>
      </w:r>
    </w:p>
    <w:p w14:paraId="62F0D19C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15 RODO prawo dostępu do danych osobowych Pani/Pana dotyczących;</w:t>
      </w:r>
    </w:p>
    <w:p w14:paraId="4BA63BE4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16 RODO prawo do sprostowania Pani/Pana danych osobowych;</w:t>
      </w:r>
    </w:p>
    <w:p w14:paraId="43547B16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18 RODO prawo żądania od administratora ograniczenia przetwarzania danych osobowych z zastrzeżeniem przypadków, o których mowa w art. 18 ust. 2 RODO;</w:t>
      </w:r>
    </w:p>
    <w:p w14:paraId="1B02CBFE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prawo do wniesienia skargi do Prezesa Urzędu Ochrony Danych Osobowych, gdy uzna Pani/Pan, że przetwarzanie danych osobowych Pani/Pana dotyczących narusza przepisy RODO;</w:t>
      </w:r>
    </w:p>
    <w:p w14:paraId="5558904F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9.</w:t>
      </w:r>
      <w:r w:rsidRPr="003C3C5D">
        <w:rPr>
          <w:rFonts w:ascii="Calibri" w:hAnsi="Calibri" w:cs="Calibri"/>
          <w:sz w:val="20"/>
        </w:rPr>
        <w:tab/>
        <w:t>nie przysługuje Pani/Panu:</w:t>
      </w:r>
    </w:p>
    <w:p w14:paraId="41A51A04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w związku z art. 17 ust. 3 lit. b, d lub e RODO prawo do usunięcia danych osobowych;</w:t>
      </w:r>
    </w:p>
    <w:p w14:paraId="75E3D3D5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prawo do przenoszenia danych osobowych, o którym mowa w art. 20 RODO;</w:t>
      </w:r>
    </w:p>
    <w:p w14:paraId="40427E0D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21 RODO prawo sprzeciwu, wobec przetwarzania danych osobowych, gdyż podstawą prawną przetwarzania Pani/Pana danych osobowych jest art. 6 ust. 1 lit. c RODO</w:t>
      </w:r>
    </w:p>
    <w:p w14:paraId="51EA934F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14:paraId="2F222EB1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14:paraId="4D6612D8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14:paraId="5FEDBA70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14:paraId="3E164FF3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14:paraId="79060161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………………………………………….</w:t>
      </w:r>
    </w:p>
    <w:p w14:paraId="766FD9DA" w14:textId="77777777"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pieczęć i podpis Wykonawcy</w:t>
      </w:r>
    </w:p>
    <w:p w14:paraId="3C056486" w14:textId="77777777" w:rsidR="00534D88" w:rsidRDefault="00534D88" w:rsidP="00534D88">
      <w:pPr>
        <w:pStyle w:val="Tytu"/>
        <w:spacing w:line="360" w:lineRule="auto"/>
        <w:jc w:val="both"/>
        <w:rPr>
          <w:rFonts w:ascii="Calibri" w:hAnsi="Calibri" w:cs="Calibri"/>
          <w:sz w:val="20"/>
        </w:rPr>
      </w:pPr>
    </w:p>
    <w:p w14:paraId="35EE4AE9" w14:textId="77777777" w:rsidR="00866DE1" w:rsidRDefault="00866DE1" w:rsidP="00866DE1">
      <w:pPr>
        <w:pStyle w:val="Podtytu"/>
      </w:pPr>
    </w:p>
    <w:p w14:paraId="04FE6633" w14:textId="77777777" w:rsidR="00640CE7" w:rsidRDefault="00640CE7" w:rsidP="00640CE7">
      <w:pPr>
        <w:pStyle w:val="Tekstpodstawowy"/>
      </w:pPr>
    </w:p>
    <w:p w14:paraId="2EA352BF" w14:textId="77777777" w:rsidR="00640CE7" w:rsidRDefault="00640CE7" w:rsidP="00640CE7">
      <w:pPr>
        <w:pStyle w:val="Tekstpodstawowy"/>
      </w:pPr>
    </w:p>
    <w:p w14:paraId="4AAA4746" w14:textId="77777777" w:rsidR="00640CE7" w:rsidRDefault="00640CE7" w:rsidP="00640CE7">
      <w:pPr>
        <w:pStyle w:val="Tekstpodstawowy"/>
      </w:pPr>
    </w:p>
    <w:p w14:paraId="36457D82" w14:textId="77777777" w:rsidR="00640CE7" w:rsidRPr="004F6566" w:rsidRDefault="00640CE7" w:rsidP="00640CE7">
      <w:pPr>
        <w:pStyle w:val="Podtytu"/>
        <w:jc w:val="left"/>
        <w:rPr>
          <w:rFonts w:ascii="Calibri" w:hAnsi="Calibri" w:cs="Calibri"/>
          <w:i w:val="0"/>
          <w:sz w:val="20"/>
          <w:szCs w:val="20"/>
        </w:rPr>
      </w:pPr>
      <w:r w:rsidRPr="004F6566">
        <w:rPr>
          <w:rFonts w:ascii="Calibri" w:hAnsi="Calibri" w:cs="Calibri"/>
          <w:i w:val="0"/>
          <w:sz w:val="20"/>
          <w:szCs w:val="20"/>
        </w:rPr>
        <w:t xml:space="preserve">Załącznik nr </w:t>
      </w:r>
      <w:r>
        <w:rPr>
          <w:rFonts w:ascii="Calibri" w:hAnsi="Calibri" w:cs="Calibri"/>
          <w:i w:val="0"/>
          <w:sz w:val="20"/>
          <w:szCs w:val="20"/>
        </w:rPr>
        <w:t>2</w:t>
      </w:r>
      <w:r w:rsidRPr="004F6566">
        <w:rPr>
          <w:rFonts w:ascii="Calibri" w:hAnsi="Calibri" w:cs="Calibri"/>
          <w:i w:val="0"/>
          <w:sz w:val="20"/>
          <w:szCs w:val="20"/>
        </w:rPr>
        <w:t xml:space="preserve"> do Formularza Ofertowego</w:t>
      </w:r>
      <w:r>
        <w:rPr>
          <w:rFonts w:ascii="Calibri" w:hAnsi="Calibri" w:cs="Calibri"/>
          <w:i w:val="0"/>
          <w:sz w:val="20"/>
          <w:szCs w:val="20"/>
        </w:rPr>
        <w:tab/>
      </w:r>
      <w:r>
        <w:rPr>
          <w:rFonts w:ascii="Calibri" w:hAnsi="Calibri" w:cs="Calibri"/>
          <w:i w:val="0"/>
          <w:sz w:val="20"/>
          <w:szCs w:val="20"/>
        </w:rPr>
        <w:tab/>
      </w:r>
      <w:r>
        <w:rPr>
          <w:rFonts w:ascii="Calibri" w:hAnsi="Calibri" w:cs="Calibri"/>
          <w:i w:val="0"/>
          <w:sz w:val="20"/>
          <w:szCs w:val="20"/>
        </w:rPr>
        <w:tab/>
      </w:r>
      <w:r>
        <w:rPr>
          <w:rFonts w:ascii="Calibri" w:hAnsi="Calibri" w:cs="Calibri"/>
          <w:i w:val="0"/>
          <w:sz w:val="20"/>
          <w:szCs w:val="20"/>
        </w:rPr>
        <w:tab/>
      </w:r>
      <w:r>
        <w:rPr>
          <w:rFonts w:ascii="Calibri" w:hAnsi="Calibri" w:cs="Calibri"/>
          <w:i w:val="0"/>
          <w:sz w:val="20"/>
          <w:szCs w:val="20"/>
        </w:rPr>
        <w:tab/>
      </w:r>
    </w:p>
    <w:p w14:paraId="22ECC6B0" w14:textId="77777777" w:rsidR="00640CE7" w:rsidRDefault="00640CE7" w:rsidP="00640CE7">
      <w:pPr>
        <w:pStyle w:val="Tekstpodstawow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………………………………………………….</w:t>
      </w:r>
    </w:p>
    <w:p w14:paraId="708F0070" w14:textId="77777777" w:rsidR="00640CE7" w:rsidRPr="004F6566" w:rsidRDefault="00640CE7" w:rsidP="00640CE7">
      <w:pPr>
        <w:pStyle w:val="Tekstpodstawow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nazwa i adres Wykonawcy</w:t>
      </w:r>
    </w:p>
    <w:p w14:paraId="3910B2DD" w14:textId="77777777" w:rsidR="00640CE7" w:rsidRPr="004F6566" w:rsidRDefault="00640CE7" w:rsidP="00640CE7">
      <w:pPr>
        <w:pStyle w:val="Tekstpodstawowy"/>
        <w:jc w:val="center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OŚWIADCZENIE WYKONAWCY</w:t>
      </w:r>
    </w:p>
    <w:p w14:paraId="50AA8A99" w14:textId="77777777" w:rsidR="00640CE7" w:rsidRPr="004F6566" w:rsidRDefault="00640CE7" w:rsidP="00640CE7">
      <w:pPr>
        <w:pStyle w:val="Tekstpodstawowy"/>
        <w:jc w:val="center"/>
        <w:rPr>
          <w:rFonts w:ascii="Calibri" w:hAnsi="Calibri" w:cs="Calibri"/>
          <w:sz w:val="20"/>
          <w:szCs w:val="20"/>
        </w:rPr>
      </w:pPr>
    </w:p>
    <w:p w14:paraId="3993DFE8" w14:textId="77777777" w:rsidR="00640CE7" w:rsidRPr="004F6566" w:rsidRDefault="00640CE7" w:rsidP="00640CE7">
      <w:pPr>
        <w:pStyle w:val="Tekstpodstawowy"/>
        <w:jc w:val="center"/>
        <w:rPr>
          <w:rFonts w:ascii="Calibri" w:hAnsi="Calibri" w:cs="Calibri"/>
          <w:sz w:val="20"/>
          <w:szCs w:val="20"/>
        </w:rPr>
      </w:pPr>
    </w:p>
    <w:p w14:paraId="79019654" w14:textId="77777777" w:rsidR="00640CE7" w:rsidRPr="004F6566" w:rsidRDefault="00640CE7" w:rsidP="00640CE7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Niniejszym oświadczam, że:</w:t>
      </w:r>
    </w:p>
    <w:p w14:paraId="4CF1068E" w14:textId="77777777" w:rsidR="00640CE7" w:rsidRPr="004F6566" w:rsidRDefault="00640CE7" w:rsidP="00640CE7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1. Posiadam uprawnienia lub upoważnienie do wykonywania określonej działalności lub czynności oraz wiedzę </w:t>
      </w:r>
      <w:r>
        <w:rPr>
          <w:rFonts w:ascii="Calibri" w:hAnsi="Calibri" w:cs="Calibri"/>
          <w:sz w:val="20"/>
          <w:szCs w:val="20"/>
        </w:rPr>
        <w:br/>
        <w:t xml:space="preserve">    </w:t>
      </w:r>
      <w:r w:rsidRPr="004F6566">
        <w:rPr>
          <w:rFonts w:ascii="Calibri" w:hAnsi="Calibri" w:cs="Calibri"/>
          <w:sz w:val="20"/>
          <w:szCs w:val="20"/>
        </w:rPr>
        <w:t>i doświadczenie w przedmiocie zamówienia.</w:t>
      </w:r>
    </w:p>
    <w:p w14:paraId="5595611B" w14:textId="77777777" w:rsidR="00640CE7" w:rsidRPr="004F6566" w:rsidRDefault="00640CE7" w:rsidP="00640CE7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2. Dysponuję potencjałem technicznym i osobami zdolnymi do wykonania zamówienia.</w:t>
      </w:r>
    </w:p>
    <w:p w14:paraId="5EBB3BBF" w14:textId="77777777" w:rsidR="00640CE7" w:rsidRPr="004F6566" w:rsidRDefault="00640CE7" w:rsidP="00640CE7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3. Znajduję się w sytuacji ekonomicznej i finansowej zapewniającej wykonanie zamówienia.</w:t>
      </w:r>
    </w:p>
    <w:p w14:paraId="4FF000A7" w14:textId="77777777" w:rsidR="00640CE7" w:rsidRPr="004F6566" w:rsidRDefault="00640CE7" w:rsidP="00640CE7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4. Nie podlegam wykluczeniu z ubiegania się o udzielenie zamówienia z powodu:</w:t>
      </w:r>
    </w:p>
    <w:p w14:paraId="4555E095" w14:textId="77777777" w:rsidR="00640CE7" w:rsidRPr="004F6566" w:rsidRDefault="00640CE7" w:rsidP="00640CE7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ab/>
        <w:t>a) wszczęcia postępowania likwidacyjnego wobec mojej fi</w:t>
      </w:r>
      <w:r>
        <w:rPr>
          <w:rFonts w:ascii="Calibri" w:hAnsi="Calibri" w:cs="Calibri"/>
          <w:sz w:val="20"/>
          <w:szCs w:val="20"/>
        </w:rPr>
        <w:t>r</w:t>
      </w:r>
      <w:r w:rsidRPr="004F6566">
        <w:rPr>
          <w:rFonts w:ascii="Calibri" w:hAnsi="Calibri" w:cs="Calibri"/>
          <w:sz w:val="20"/>
          <w:szCs w:val="20"/>
        </w:rPr>
        <w:t>my lub ogłoszenia upadłości,</w:t>
      </w:r>
    </w:p>
    <w:p w14:paraId="0A958CC6" w14:textId="77777777" w:rsidR="00640CE7" w:rsidRPr="004F6566" w:rsidRDefault="00640CE7" w:rsidP="00640CE7">
      <w:pPr>
        <w:pStyle w:val="Tekstpodstawowy"/>
        <w:ind w:left="567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ab/>
        <w:t>b) zalegania z uiszczeniem podatków, opłat lub składek na ubezpieczenie społeczne lub</w:t>
      </w:r>
    </w:p>
    <w:p w14:paraId="264636D6" w14:textId="77777777" w:rsidR="00640CE7" w:rsidRPr="004F6566" w:rsidRDefault="00640CE7" w:rsidP="00640CE7">
      <w:pPr>
        <w:pStyle w:val="Tekstpodstawowy"/>
        <w:ind w:left="567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      zdrowotne,</w:t>
      </w:r>
    </w:p>
    <w:p w14:paraId="6EB27E57" w14:textId="77777777" w:rsidR="00640CE7" w:rsidRPr="004F6566" w:rsidRDefault="00640CE7" w:rsidP="00640CE7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ab/>
        <w:t>c) prawomocnego skazania za przestępstwo popełnione w związku z postępowaniem</w:t>
      </w:r>
    </w:p>
    <w:p w14:paraId="50A5BE33" w14:textId="77777777" w:rsidR="00640CE7" w:rsidRPr="004F6566" w:rsidRDefault="00640CE7" w:rsidP="00640CE7">
      <w:pPr>
        <w:pStyle w:val="Tekstpodstawowy"/>
        <w:ind w:left="851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o udzielenie zamówienia, przestępstwo przeciwko prawom osób wykonujących</w:t>
      </w:r>
    </w:p>
    <w:p w14:paraId="017E8844" w14:textId="77777777" w:rsidR="00640CE7" w:rsidRPr="004F6566" w:rsidRDefault="00640CE7" w:rsidP="00640CE7">
      <w:pPr>
        <w:pStyle w:val="Tekstpodstawowy"/>
        <w:ind w:left="851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pracę zarobkową, przestępstwo przeciwko środowisku, przestępstwo przekupstwa,</w:t>
      </w:r>
    </w:p>
    <w:p w14:paraId="6E3E5518" w14:textId="77777777" w:rsidR="00640CE7" w:rsidRPr="004F6566" w:rsidRDefault="00640CE7" w:rsidP="00640CE7">
      <w:pPr>
        <w:pStyle w:val="Tekstpodstawowy"/>
        <w:ind w:left="851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przestępstwo przeciwko obrotowi gospodarczemu lub inne przestępstwo</w:t>
      </w:r>
    </w:p>
    <w:p w14:paraId="685362FE" w14:textId="77777777" w:rsidR="00640CE7" w:rsidRPr="004F6566" w:rsidRDefault="00640CE7" w:rsidP="00640CE7">
      <w:pPr>
        <w:pStyle w:val="Tekstpodstawowy"/>
        <w:ind w:left="851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popełnione w celu osiągnięcia korzyści majątkowej, a także za przestępstwo</w:t>
      </w:r>
    </w:p>
    <w:p w14:paraId="62099798" w14:textId="77777777" w:rsidR="00640CE7" w:rsidRPr="004F6566" w:rsidRDefault="00640CE7" w:rsidP="00640CE7">
      <w:pPr>
        <w:pStyle w:val="Tekstpodstawowy"/>
        <w:ind w:left="851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skarbowe lub przestępstwo udziału w zorganizowanej grupie albo związku mającym</w:t>
      </w:r>
    </w:p>
    <w:p w14:paraId="25097C96" w14:textId="77777777" w:rsidR="00640CE7" w:rsidRPr="004F6566" w:rsidRDefault="00640CE7" w:rsidP="00640CE7">
      <w:pPr>
        <w:pStyle w:val="Tekstpodstawowy"/>
        <w:ind w:left="851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na celu popełnienie przestępstwa lub przestępstwa skarbowego,  </w:t>
      </w:r>
    </w:p>
    <w:p w14:paraId="77FD3C36" w14:textId="77777777" w:rsidR="00640CE7" w:rsidRPr="004F6566" w:rsidRDefault="00640CE7" w:rsidP="00640CE7">
      <w:pPr>
        <w:pStyle w:val="Tekstpodstawowy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d) nie podpisania umowy z zamawiającym (MOSiR Łódź) w okresie ostatnich</w:t>
      </w:r>
    </w:p>
    <w:p w14:paraId="48FBECE3" w14:textId="77777777" w:rsidR="00640CE7" w:rsidRPr="004F6566" w:rsidRDefault="00640CE7" w:rsidP="00640CE7">
      <w:pPr>
        <w:pStyle w:val="Tekstpodstawowy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   12 miesięcy przed terminem składania ofert, po wygraniu postępowania </w:t>
      </w:r>
    </w:p>
    <w:p w14:paraId="03BB9151" w14:textId="77777777" w:rsidR="00640CE7" w:rsidRPr="004F6566" w:rsidRDefault="00640CE7" w:rsidP="00640CE7">
      <w:pPr>
        <w:pStyle w:val="Tekstpodstawowy"/>
        <w:ind w:firstLine="709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    o udzielenie zamówienia,</w:t>
      </w:r>
      <w:r w:rsidRPr="004F6566">
        <w:rPr>
          <w:rFonts w:ascii="Calibri" w:hAnsi="Calibri" w:cs="Calibri"/>
          <w:sz w:val="20"/>
          <w:szCs w:val="20"/>
        </w:rPr>
        <w:tab/>
      </w:r>
    </w:p>
    <w:p w14:paraId="4DC28387" w14:textId="77777777" w:rsidR="00640CE7" w:rsidRPr="004F6566" w:rsidRDefault="00640CE7" w:rsidP="00640CE7">
      <w:pPr>
        <w:pStyle w:val="Tekstpodstawowy"/>
        <w:ind w:firstLine="709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e) odstąpienia zamawiającego (MOSiR Łódź) od umowy w okresie ostatnich 12 </w:t>
      </w:r>
    </w:p>
    <w:p w14:paraId="3A3CA73D" w14:textId="77777777" w:rsidR="00640CE7" w:rsidRPr="004F6566" w:rsidRDefault="00640CE7" w:rsidP="00640CE7">
      <w:pPr>
        <w:pStyle w:val="Tekstpodstawowy"/>
        <w:ind w:firstLine="709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    miesięcy przed terminem składania ofert, z przyczyn leżących po mojej stronie,</w:t>
      </w:r>
    </w:p>
    <w:p w14:paraId="43E896CB" w14:textId="77777777" w:rsidR="00640CE7" w:rsidRPr="004F6566" w:rsidRDefault="00640CE7" w:rsidP="00640CE7">
      <w:pPr>
        <w:pStyle w:val="Tekstpodstawowy"/>
        <w:ind w:firstLine="709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f) nie przystąpienia do wykonania zawartej umowy w okresie ostatnich 3 lat przed </w:t>
      </w:r>
    </w:p>
    <w:p w14:paraId="4CEDB619" w14:textId="77777777" w:rsidR="00640CE7" w:rsidRPr="004F6566" w:rsidRDefault="00640CE7" w:rsidP="00640CE7">
      <w:pPr>
        <w:pStyle w:val="Tekstpodstawowy"/>
        <w:ind w:firstLine="709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   wszczęciem postępowania.</w:t>
      </w:r>
    </w:p>
    <w:p w14:paraId="566FBA71" w14:textId="77777777" w:rsidR="00640CE7" w:rsidRPr="004F6566" w:rsidRDefault="00640CE7" w:rsidP="00640CE7">
      <w:pPr>
        <w:pStyle w:val="Tekstpodstawowy"/>
        <w:ind w:firstLine="709"/>
        <w:jc w:val="both"/>
        <w:rPr>
          <w:rFonts w:ascii="Calibri" w:hAnsi="Calibri" w:cs="Calibri"/>
          <w:sz w:val="20"/>
          <w:szCs w:val="20"/>
        </w:rPr>
      </w:pPr>
    </w:p>
    <w:p w14:paraId="17506755" w14:textId="77777777" w:rsidR="00640CE7" w:rsidRDefault="00640CE7" w:rsidP="00640CE7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Oświadczenie powyższe składam będąc świadomym odpowiedzialności karnej z art. 233 Kodeksu karnego.</w:t>
      </w:r>
    </w:p>
    <w:p w14:paraId="0298D909" w14:textId="77777777" w:rsidR="00640CE7" w:rsidRDefault="00640CE7" w:rsidP="00640CE7">
      <w:pPr>
        <w:pStyle w:val="Tekstpodstawowy"/>
        <w:jc w:val="both"/>
        <w:rPr>
          <w:rFonts w:ascii="Calibri" w:hAnsi="Calibri" w:cs="Calibri"/>
          <w:sz w:val="20"/>
          <w:szCs w:val="20"/>
        </w:rPr>
      </w:pPr>
    </w:p>
    <w:p w14:paraId="3CCAE7BD" w14:textId="77777777" w:rsidR="00640CE7" w:rsidRDefault="00640CE7" w:rsidP="00640CE7">
      <w:pPr>
        <w:pStyle w:val="Tekstpodstawowy"/>
        <w:jc w:val="both"/>
        <w:rPr>
          <w:rFonts w:ascii="Calibri" w:hAnsi="Calibri" w:cs="Calibri"/>
          <w:sz w:val="20"/>
          <w:szCs w:val="20"/>
        </w:rPr>
      </w:pPr>
    </w:p>
    <w:p w14:paraId="4F2923B7" w14:textId="77777777" w:rsidR="00640CE7" w:rsidRDefault="00640CE7" w:rsidP="00640CE7">
      <w:pPr>
        <w:pStyle w:val="Tekstpodstawowy"/>
        <w:jc w:val="both"/>
        <w:rPr>
          <w:rFonts w:ascii="Calibri" w:hAnsi="Calibri" w:cs="Calibri"/>
          <w:sz w:val="20"/>
          <w:szCs w:val="20"/>
        </w:rPr>
      </w:pPr>
    </w:p>
    <w:p w14:paraId="784BFD17" w14:textId="77777777" w:rsidR="00640CE7" w:rsidRDefault="00640CE7" w:rsidP="00640CE7">
      <w:pPr>
        <w:pStyle w:val="Tekstpodstawowy"/>
        <w:jc w:val="both"/>
        <w:rPr>
          <w:rFonts w:ascii="Calibri" w:hAnsi="Calibri" w:cs="Calibri"/>
          <w:sz w:val="20"/>
          <w:szCs w:val="20"/>
        </w:rPr>
      </w:pPr>
    </w:p>
    <w:p w14:paraId="163964DA" w14:textId="77777777" w:rsidR="00640CE7" w:rsidRDefault="00640CE7" w:rsidP="00640CE7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……………………………………………………….</w:t>
      </w:r>
    </w:p>
    <w:p w14:paraId="32DEBEA9" w14:textId="77777777" w:rsidR="00640CE7" w:rsidRPr="004F6566" w:rsidRDefault="00640CE7" w:rsidP="00640CE7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pieczęć i podpis Wykonawcy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miejscowość i data</w:t>
      </w:r>
    </w:p>
    <w:p w14:paraId="26452D77" w14:textId="77777777" w:rsidR="00640CE7" w:rsidRPr="004F6566" w:rsidRDefault="00640CE7" w:rsidP="00640CE7">
      <w:pPr>
        <w:jc w:val="both"/>
        <w:rPr>
          <w:sz w:val="20"/>
          <w:szCs w:val="20"/>
        </w:rPr>
      </w:pPr>
    </w:p>
    <w:p w14:paraId="017D12C3" w14:textId="77777777" w:rsidR="00640CE7" w:rsidRPr="00640CE7" w:rsidRDefault="00640CE7" w:rsidP="00640CE7">
      <w:pPr>
        <w:pStyle w:val="Tekstpodstawowy"/>
      </w:pPr>
    </w:p>
    <w:sectPr w:rsidR="00640CE7" w:rsidRPr="00640CE7" w:rsidSect="00130706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C4CE4" w14:textId="77777777" w:rsidR="00721703" w:rsidRDefault="00721703" w:rsidP="00534D88">
      <w:r>
        <w:separator/>
      </w:r>
    </w:p>
  </w:endnote>
  <w:endnote w:type="continuationSeparator" w:id="0">
    <w:p w14:paraId="5D6A8560" w14:textId="77777777" w:rsidR="00721703" w:rsidRDefault="00721703" w:rsidP="0053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2ECFB" w14:textId="77777777" w:rsidR="00721703" w:rsidRDefault="00721703" w:rsidP="00534D88">
      <w:r>
        <w:separator/>
      </w:r>
    </w:p>
  </w:footnote>
  <w:footnote w:type="continuationSeparator" w:id="0">
    <w:p w14:paraId="182124D2" w14:textId="77777777" w:rsidR="00721703" w:rsidRDefault="00721703" w:rsidP="00534D88">
      <w:r>
        <w:continuationSeparator/>
      </w:r>
    </w:p>
  </w:footnote>
  <w:footnote w:id="1">
    <w:p w14:paraId="7C7722D1" w14:textId="77777777" w:rsidR="00534D88" w:rsidRDefault="00534D88" w:rsidP="00534D88">
      <w:r>
        <w:rPr>
          <w:rStyle w:val="Znakiprzypiswdolnych"/>
        </w:rPr>
        <w:footnoteRef/>
      </w:r>
    </w:p>
    <w:p w14:paraId="017FA743" w14:textId="77777777" w:rsidR="00534D88" w:rsidRDefault="00534D88" w:rsidP="00534D88">
      <w:pPr>
        <w:pageBreakBefore/>
      </w:pPr>
      <w:r>
        <w:rPr>
          <w:sz w:val="20"/>
          <w:szCs w:val="20"/>
        </w:rPr>
        <w:t>Wykonawca modeluje tabelę powyżej w zależności od swego składu.</w:t>
      </w:r>
    </w:p>
    <w:p w14:paraId="19406838" w14:textId="77777777" w:rsidR="00534D88" w:rsidRDefault="00534D88" w:rsidP="00534D88">
      <w:pPr>
        <w:pageBreakBefore/>
      </w:pPr>
    </w:p>
  </w:footnote>
  <w:footnote w:id="2">
    <w:p w14:paraId="56EAECA2" w14:textId="77777777" w:rsidR="00534D88" w:rsidRDefault="00534D88" w:rsidP="00534D88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Wykonawcy wspólnie ubiegający się o udzielenie zamówienia wskazują dane pełnomocnika (lidera), </w:t>
      </w:r>
      <w:r>
        <w:br/>
        <w:t xml:space="preserve"> z którym prowadzona będzie wszelka korespondencja.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EB3EFF"/>
    <w:multiLevelType w:val="hybridMultilevel"/>
    <w:tmpl w:val="BAC25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2E55"/>
    <w:multiLevelType w:val="hybridMultilevel"/>
    <w:tmpl w:val="45007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06EC1"/>
    <w:multiLevelType w:val="hybridMultilevel"/>
    <w:tmpl w:val="581C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4172A"/>
    <w:multiLevelType w:val="hybridMultilevel"/>
    <w:tmpl w:val="DBB42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B283D"/>
    <w:multiLevelType w:val="hybridMultilevel"/>
    <w:tmpl w:val="D1E0F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17199"/>
    <w:multiLevelType w:val="hybridMultilevel"/>
    <w:tmpl w:val="BAC25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E2FA3"/>
    <w:multiLevelType w:val="hybridMultilevel"/>
    <w:tmpl w:val="D1E0F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E5383"/>
    <w:multiLevelType w:val="multilevel"/>
    <w:tmpl w:val="1DEC58E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C734466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5917E9B"/>
    <w:multiLevelType w:val="hybridMultilevel"/>
    <w:tmpl w:val="6636C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A3D81"/>
    <w:multiLevelType w:val="hybridMultilevel"/>
    <w:tmpl w:val="6636C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B2D5C"/>
    <w:multiLevelType w:val="hybridMultilevel"/>
    <w:tmpl w:val="C9FA0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70F05"/>
    <w:multiLevelType w:val="hybridMultilevel"/>
    <w:tmpl w:val="DBB42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97D02"/>
    <w:multiLevelType w:val="hybridMultilevel"/>
    <w:tmpl w:val="45007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16B43"/>
    <w:multiLevelType w:val="hybridMultilevel"/>
    <w:tmpl w:val="581C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5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  <w:num w:numId="13">
    <w:abstractNumId w:val="13"/>
  </w:num>
  <w:num w:numId="14">
    <w:abstractNumId w:val="6"/>
  </w:num>
  <w:num w:numId="15">
    <w:abstractNumId w:val="16"/>
  </w:num>
  <w:num w:numId="16">
    <w:abstractNumId w:val="3"/>
  </w:num>
  <w:num w:numId="17">
    <w:abstractNumId w:val="17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D88"/>
    <w:rsid w:val="000958C2"/>
    <w:rsid w:val="000D7323"/>
    <w:rsid w:val="00117B7C"/>
    <w:rsid w:val="00130706"/>
    <w:rsid w:val="001316C6"/>
    <w:rsid w:val="002F1C66"/>
    <w:rsid w:val="00475914"/>
    <w:rsid w:val="0048283C"/>
    <w:rsid w:val="00534D88"/>
    <w:rsid w:val="005C69D0"/>
    <w:rsid w:val="005D1322"/>
    <w:rsid w:val="00600C89"/>
    <w:rsid w:val="00606915"/>
    <w:rsid w:val="00640CE7"/>
    <w:rsid w:val="006D03A7"/>
    <w:rsid w:val="00721703"/>
    <w:rsid w:val="007A44C2"/>
    <w:rsid w:val="00833FFA"/>
    <w:rsid w:val="00866DE1"/>
    <w:rsid w:val="0091740C"/>
    <w:rsid w:val="0098166D"/>
    <w:rsid w:val="009B7478"/>
    <w:rsid w:val="009F6C8E"/>
    <w:rsid w:val="00A7596F"/>
    <w:rsid w:val="00B617D7"/>
    <w:rsid w:val="00BB441B"/>
    <w:rsid w:val="00C052E3"/>
    <w:rsid w:val="00C122E2"/>
    <w:rsid w:val="00CB27DA"/>
    <w:rsid w:val="00D25A2E"/>
    <w:rsid w:val="00D511AC"/>
    <w:rsid w:val="00DB4CDB"/>
    <w:rsid w:val="00DE1407"/>
    <w:rsid w:val="00E37D60"/>
    <w:rsid w:val="00F27402"/>
    <w:rsid w:val="00F4129A"/>
    <w:rsid w:val="00FC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80F9"/>
  <w15:docId w15:val="{F59504BA-F156-4658-8897-3B3D511B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D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34D88"/>
    <w:pPr>
      <w:keepNext/>
      <w:numPr>
        <w:numId w:val="5"/>
      </w:numPr>
      <w:spacing w:before="60" w:after="60"/>
      <w:jc w:val="both"/>
      <w:outlineLvl w:val="0"/>
    </w:pPr>
    <w:rPr>
      <w:rFonts w:cs="Arial"/>
      <w:bCs/>
      <w:kern w:val="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D88"/>
    <w:rPr>
      <w:rFonts w:ascii="Times New Roman" w:eastAsia="Times New Roman" w:hAnsi="Times New Roman" w:cs="Arial"/>
      <w:bCs/>
      <w:kern w:val="1"/>
      <w:sz w:val="24"/>
      <w:szCs w:val="32"/>
      <w:lang w:eastAsia="zh-CN"/>
    </w:rPr>
  </w:style>
  <w:style w:type="character" w:customStyle="1" w:styleId="Znakiprzypiswdolnych">
    <w:name w:val="Znaki przypisów dolnych"/>
    <w:rsid w:val="00534D88"/>
    <w:rPr>
      <w:vertAlign w:val="superscript"/>
    </w:rPr>
  </w:style>
  <w:style w:type="paragraph" w:styleId="Tekstpodstawowy">
    <w:name w:val="Body Text"/>
    <w:basedOn w:val="Normalny"/>
    <w:link w:val="TekstpodstawowyZnak"/>
    <w:rsid w:val="00534D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34D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Caption">
    <w:name w:val="WW-Caption"/>
    <w:next w:val="Normalny"/>
    <w:rsid w:val="00534D88"/>
    <w:pPr>
      <w:suppressLineNumbers/>
      <w:tabs>
        <w:tab w:val="num" w:pos="720"/>
      </w:tabs>
      <w:suppressAutoHyphens/>
      <w:spacing w:before="240" w:after="240" w:line="240" w:lineRule="auto"/>
      <w:ind w:left="720" w:hanging="720"/>
    </w:pPr>
    <w:rPr>
      <w:rFonts w:ascii="Times New Roman" w:eastAsia="Times New Roman" w:hAnsi="Times New Roman" w:cs="Mangal"/>
      <w:b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534D88"/>
    <w:pPr>
      <w:ind w:left="10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34D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534D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4D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nyWeb2">
    <w:name w:val="Normalny (Web)2"/>
    <w:basedOn w:val="Normalny"/>
    <w:rsid w:val="00534D88"/>
    <w:pPr>
      <w:suppressAutoHyphens w:val="0"/>
      <w:spacing w:before="280" w:line="363" w:lineRule="atLeast"/>
      <w:jc w:val="both"/>
    </w:pPr>
  </w:style>
  <w:style w:type="paragraph" w:styleId="Podtytu">
    <w:name w:val="Subtitle"/>
    <w:basedOn w:val="Normalny"/>
    <w:next w:val="Tekstpodstawowy"/>
    <w:link w:val="PodtytuZnak"/>
    <w:qFormat/>
    <w:rsid w:val="00534D88"/>
    <w:pPr>
      <w:keepNext/>
      <w:spacing w:before="240" w:after="120"/>
      <w:jc w:val="center"/>
    </w:pPr>
    <w:rPr>
      <w:rFonts w:ascii="Liberation Sans" w:eastAsia="Microsoft YaHei" w:hAnsi="Liberation Sans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34D88"/>
    <w:rPr>
      <w:rFonts w:ascii="Liberation Sans" w:eastAsia="Microsoft YaHei" w:hAnsi="Liberation Sans" w:cs="Mangal"/>
      <w:i/>
      <w:iCs/>
      <w:sz w:val="28"/>
      <w:szCs w:val="28"/>
      <w:lang w:eastAsia="zh-CN"/>
    </w:rPr>
  </w:style>
  <w:style w:type="paragraph" w:styleId="Tytu">
    <w:name w:val="Title"/>
    <w:basedOn w:val="Normalny"/>
    <w:next w:val="Podtytu"/>
    <w:link w:val="TytuZnak"/>
    <w:qFormat/>
    <w:rsid w:val="00534D88"/>
    <w:pPr>
      <w:overflowPunct w:val="0"/>
      <w:autoSpaceDE w:val="0"/>
      <w:jc w:val="center"/>
      <w:textAlignment w:val="baseline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534D8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B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2B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66DE1"/>
    <w:pPr>
      <w:ind w:left="720"/>
      <w:contextualSpacing/>
    </w:pPr>
  </w:style>
  <w:style w:type="table" w:styleId="Tabela-Siatka">
    <w:name w:val="Table Grid"/>
    <w:basedOn w:val="Standardowy"/>
    <w:uiPriority w:val="39"/>
    <w:rsid w:val="00866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1179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a.wierzbowska</dc:creator>
  <cp:keywords/>
  <dc:description/>
  <cp:lastModifiedBy>mszablewska</cp:lastModifiedBy>
  <cp:revision>19</cp:revision>
  <cp:lastPrinted>2021-01-05T10:16:00Z</cp:lastPrinted>
  <dcterms:created xsi:type="dcterms:W3CDTF">2020-06-12T06:30:00Z</dcterms:created>
  <dcterms:modified xsi:type="dcterms:W3CDTF">2021-01-20T14:34:00Z</dcterms:modified>
</cp:coreProperties>
</file>