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CC" w:rsidRPr="00FA1D22" w:rsidRDefault="00D037CC" w:rsidP="00D037CC">
      <w:pPr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sz w:val="28"/>
          <w:szCs w:val="28"/>
        </w:rPr>
        <w:t>Rozdział III</w:t>
      </w:r>
    </w:p>
    <w:p w:rsidR="00D037CC" w:rsidRPr="00FA1D22" w:rsidRDefault="00D037CC" w:rsidP="00D037CC">
      <w:pPr>
        <w:rPr>
          <w:rFonts w:ascii="Calibri" w:hAnsi="Calibri" w:cs="Calibri"/>
          <w:sz w:val="28"/>
          <w:szCs w:val="28"/>
        </w:rPr>
      </w:pPr>
    </w:p>
    <w:p w:rsidR="00D037CC" w:rsidRPr="00FA1D22" w:rsidRDefault="00D037CC" w:rsidP="00D037CC">
      <w:pPr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sz w:val="28"/>
          <w:szCs w:val="28"/>
        </w:rPr>
        <w:t>Formularz oferty oraz wzór umowy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  <w:b/>
          <w:sz w:val="28"/>
          <w:szCs w:val="28"/>
        </w:rPr>
      </w:pPr>
    </w:p>
    <w:p w:rsidR="00D037CC" w:rsidRPr="00FA1D22" w:rsidRDefault="00D037CC" w:rsidP="00D037CC">
      <w:pPr>
        <w:pStyle w:val="Tekstpodstawowywcity"/>
        <w:ind w:left="0"/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FORMULARZ OFERTOWY</w:t>
      </w:r>
    </w:p>
    <w:p w:rsidR="00D037CC" w:rsidRPr="00FA1D22" w:rsidRDefault="00D037CC" w:rsidP="00D037CC">
      <w:pPr>
        <w:rPr>
          <w:rFonts w:ascii="Calibri" w:hAnsi="Calibri" w:cs="Calibri"/>
        </w:rPr>
      </w:pPr>
    </w:p>
    <w:p w:rsidR="00D037CC" w:rsidRPr="00FA1D22" w:rsidRDefault="00D037CC" w:rsidP="00D037CC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>
        <w:rPr>
          <w:rFonts w:ascii="Calibri" w:hAnsi="Calibri" w:cs="Calibri"/>
        </w:rPr>
        <w:t>58/19/ZO</w:t>
      </w:r>
    </w:p>
    <w:p w:rsidR="00D037CC" w:rsidRPr="00447641" w:rsidRDefault="00D037CC" w:rsidP="00D037CC">
      <w:pPr>
        <w:jc w:val="both"/>
        <w:rPr>
          <w:rFonts w:ascii="Calibri" w:hAnsi="Calibri" w:cs="Calibri"/>
          <w:b/>
          <w:bCs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Pr="00FA1D22">
        <w:rPr>
          <w:rFonts w:ascii="Calibri" w:hAnsi="Calibri" w:cs="Calibri"/>
          <w:b/>
          <w:bCs/>
        </w:rPr>
        <w:t>WYKONANIE PRZEGLĄDU</w:t>
      </w:r>
      <w:r w:rsidRPr="00447641">
        <w:rPr>
          <w:rFonts w:ascii="Calibri" w:hAnsi="Calibri" w:cs="Calibri"/>
          <w:b/>
          <w:bCs/>
        </w:rPr>
        <w:t xml:space="preserve"> ROCZNEGO I PIĘCIOLETNIEGO BUDOWLI PIĘTRZĄCYCH NA OBIEKTACH ADMINISTROWANYCH PRZEZ MOSIR ŁÓDŹ</w:t>
      </w:r>
    </w:p>
    <w:p w:rsidR="00D037CC" w:rsidRPr="00FA1D22" w:rsidRDefault="00D037CC" w:rsidP="00D037CC">
      <w:pPr>
        <w:rPr>
          <w:rFonts w:ascii="Calibri" w:hAnsi="Calibri" w:cs="Calibri"/>
        </w:rPr>
      </w:pPr>
    </w:p>
    <w:p w:rsidR="00D037CC" w:rsidRPr="00FA1D22" w:rsidRDefault="00D037CC" w:rsidP="00D037CC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:rsidR="00D037CC" w:rsidRPr="00FA1D22" w:rsidRDefault="00D037CC" w:rsidP="00D037CC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>Miasto Łódź ul. Piotrkowska 104 90-926 Łódź w ramach</w:t>
      </w:r>
      <w:r>
        <w:rPr>
          <w:rFonts w:ascii="Calibri" w:hAnsi="Calibri" w:cs="Calibri"/>
          <w:b/>
        </w:rPr>
        <w:t>,</w:t>
      </w:r>
      <w:r w:rsidRPr="00FA1D22">
        <w:rPr>
          <w:rFonts w:ascii="Calibri" w:hAnsi="Calibri" w:cs="Calibri"/>
          <w:b/>
        </w:rPr>
        <w:t xml:space="preserve"> którego działa 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</w:t>
      </w:r>
      <w:r>
        <w:rPr>
          <w:rFonts w:ascii="Calibri" w:hAnsi="Calibri" w:cs="Calibri"/>
          <w:b/>
          <w:bCs/>
        </w:rPr>
        <w:t xml:space="preserve"> I.</w:t>
      </w:r>
      <w:r w:rsidRPr="00FA1D22">
        <w:rPr>
          <w:rFonts w:ascii="Calibri" w:hAnsi="Calibri" w:cs="Calibri"/>
          <w:b/>
          <w:bCs/>
        </w:rPr>
        <w:t xml:space="preserve"> Skorupki 21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90-532</w:t>
      </w:r>
      <w:r>
        <w:rPr>
          <w:rFonts w:ascii="Calibri" w:hAnsi="Calibri" w:cs="Calibri"/>
          <w:b/>
          <w:bCs/>
        </w:rPr>
        <w:t xml:space="preserve"> Łódź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D037CC" w:rsidRPr="00FA1D22" w:rsidRDefault="00D037CC" w:rsidP="00D037CC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:rsidR="00D037CC" w:rsidRPr="00FA1D22" w:rsidRDefault="00D037CC" w:rsidP="00D037CC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D037CC" w:rsidRPr="00FA1D22" w:rsidTr="0099054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7CC" w:rsidRPr="00FA1D22" w:rsidRDefault="00D037CC" w:rsidP="00990546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7CC" w:rsidRPr="00FA1D22" w:rsidRDefault="00D037CC" w:rsidP="00990546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7CC" w:rsidRPr="00FA1D22" w:rsidRDefault="00D037CC" w:rsidP="00990546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D037CC" w:rsidRPr="00FA1D22" w:rsidTr="00990546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</w:rPr>
            </w:pPr>
          </w:p>
        </w:tc>
      </w:tr>
      <w:tr w:rsidR="00D037CC" w:rsidRPr="00FA1D22" w:rsidTr="00990546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D037CC" w:rsidRPr="00FA1D22" w:rsidRDefault="00D037CC" w:rsidP="00D037CC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:rsidR="00D037CC" w:rsidRPr="00FA1D22" w:rsidRDefault="00D037CC" w:rsidP="00D037CC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D037CC" w:rsidRPr="00FA1D22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</w:rPr>
            </w:pPr>
          </w:p>
        </w:tc>
      </w:tr>
      <w:tr w:rsidR="00D037CC" w:rsidRPr="00FA1D22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D037CC" w:rsidRPr="00FA1D22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D037CC" w:rsidRPr="00FA1D22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faksu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D037CC" w:rsidRPr="00FA1D22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7CC" w:rsidRPr="00FA1D22" w:rsidRDefault="00D037CC" w:rsidP="00990546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D037CC" w:rsidRPr="00FA1D22" w:rsidRDefault="00D037CC" w:rsidP="00D037CC">
      <w:pPr>
        <w:pStyle w:val="WW-Caption"/>
        <w:numPr>
          <w:ilvl w:val="0"/>
          <w:numId w:val="0"/>
        </w:numPr>
        <w:rPr>
          <w:rFonts w:ascii="Calibri" w:hAnsi="Calibri" w:cs="Calibri"/>
        </w:rPr>
      </w:pPr>
    </w:p>
    <w:p w:rsidR="00D037CC" w:rsidRPr="00FA1D22" w:rsidRDefault="00D037CC" w:rsidP="00D037CC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Oświadczenia:</w:t>
      </w:r>
    </w:p>
    <w:p w:rsidR="00D037CC" w:rsidRPr="00FA1D22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zapoznałem/(liśmy) się ze Specyfikacją Warunków Zamówienia, (w tym ze wzorem umowy) i nie wnoszę/(</w:t>
      </w:r>
      <w:proofErr w:type="spellStart"/>
      <w:r w:rsidRPr="00FA1D22">
        <w:rPr>
          <w:rFonts w:ascii="Calibri" w:hAnsi="Calibri" w:cs="Calibri"/>
        </w:rPr>
        <w:t>imy</w:t>
      </w:r>
      <w:proofErr w:type="spellEnd"/>
      <w:r w:rsidRPr="00FA1D22">
        <w:rPr>
          <w:rFonts w:ascii="Calibri" w:hAnsi="Calibri" w:cs="Calibri"/>
        </w:rPr>
        <w:t>) żadnych zastrzeżeń oraz uzyskałem/(liśmy) informacje niezbędne do przygotowania oferty i wykonania zamówienia.</w:t>
      </w:r>
    </w:p>
    <w:p w:rsidR="00D037CC" w:rsidRPr="00FA1D22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</w:t>
      </w:r>
      <w:proofErr w:type="spellStart"/>
      <w:r w:rsidRPr="00FA1D22">
        <w:rPr>
          <w:rFonts w:ascii="Calibri" w:hAnsi="Calibri" w:cs="Calibri"/>
          <w:color w:val="000000"/>
        </w:rPr>
        <w:t>emy</w:t>
      </w:r>
      <w:proofErr w:type="spellEnd"/>
      <w:r w:rsidRPr="00FA1D22">
        <w:rPr>
          <w:rFonts w:ascii="Calibri" w:hAnsi="Calibri" w:cs="Calibri"/>
          <w:color w:val="000000"/>
        </w:rPr>
        <w:t>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zmianami.</w:t>
      </w:r>
    </w:p>
    <w:p w:rsidR="00D037CC" w:rsidRPr="00FA1D22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w przypadku uznania mojej (naszej) oferty za najkorzystniejszą zobowiązuję(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się zawrzeć umowę w miejscu i terminie wskazanym przez Zamawiającego:</w:t>
      </w:r>
    </w:p>
    <w:p w:rsidR="00D037CC" w:rsidRPr="00FA1D22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nie uczestniczę/(</w:t>
      </w:r>
      <w:proofErr w:type="spellStart"/>
      <w:r w:rsidRPr="00FA1D22">
        <w:rPr>
          <w:rFonts w:ascii="Calibri" w:hAnsi="Calibri" w:cs="Calibri"/>
        </w:rPr>
        <w:t>ymy</w:t>
      </w:r>
      <w:proofErr w:type="spellEnd"/>
      <w:r w:rsidRPr="00FA1D22">
        <w:rPr>
          <w:rFonts w:ascii="Calibri" w:hAnsi="Calibri" w:cs="Calibri"/>
        </w:rPr>
        <w:t>) jako Wykonawca w jakiejkolwiek innej ofercie złożonej w celu udzielenia niniejszego zamówienia;</w:t>
      </w:r>
    </w:p>
    <w:p w:rsidR="00D037CC" w:rsidRPr="00FA1D22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akceptuję/(my) termin płatności wynoszący 30 dni od daty dostarczenia faktury do siedziby zamawiającego;</w:t>
      </w:r>
    </w:p>
    <w:p w:rsidR="00D037CC" w:rsidRPr="00FA1D22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uważam (y) się za związanego/(</w:t>
      </w:r>
      <w:proofErr w:type="spellStart"/>
      <w:r w:rsidRPr="00FA1D22">
        <w:rPr>
          <w:rFonts w:ascii="Calibri" w:hAnsi="Calibri" w:cs="Calibri"/>
        </w:rPr>
        <w:t>ych</w:t>
      </w:r>
      <w:proofErr w:type="spellEnd"/>
      <w:r w:rsidRPr="00FA1D22">
        <w:rPr>
          <w:rFonts w:ascii="Calibri" w:hAnsi="Calibri" w:cs="Calibri"/>
        </w:rPr>
        <w:t>) niniejszą ofertą przez okres 30 dni od dnia upływu terminu złożenia oferty;</w:t>
      </w:r>
    </w:p>
    <w:p w:rsidR="00D037CC" w:rsidRPr="00FA1D22" w:rsidRDefault="00D037CC" w:rsidP="00D037CC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D037CC" w:rsidRPr="00FA1D22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 xml:space="preserve">* - </w:t>
      </w:r>
      <w:r w:rsidRPr="00BD08A8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FA1D22">
        <w:rPr>
          <w:rFonts w:ascii="Calibri" w:hAnsi="Calibri" w:cs="Calibri"/>
          <w:sz w:val="22"/>
          <w:szCs w:val="22"/>
        </w:rPr>
        <w:t xml:space="preserve"> </w:t>
      </w: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Pr="00FA1D22" w:rsidRDefault="00D037CC" w:rsidP="00D037CC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D037CC" w:rsidRDefault="00D037CC" w:rsidP="00D037CC"/>
    <w:p w:rsidR="00D037CC" w:rsidRPr="00EF5E67" w:rsidRDefault="00D037CC" w:rsidP="00D037CC"/>
    <w:p w:rsidR="00D037CC" w:rsidRPr="00FA1D22" w:rsidRDefault="00D037CC" w:rsidP="00D037CC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CENA OFERTY</w:t>
      </w:r>
    </w:p>
    <w:p w:rsidR="00D037CC" w:rsidRPr="00FA1D22" w:rsidRDefault="00D037CC" w:rsidP="00D037CC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:rsidR="00D037CC" w:rsidRPr="00FA1D22" w:rsidRDefault="00D037CC" w:rsidP="00D037CC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D037CC" w:rsidRPr="00FA1D22" w:rsidRDefault="00D037CC" w:rsidP="00D037CC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wykonanie niniejszego zamówienia zgodnie z treścią: SWZ, wyjaśnień do SWZ oraz zmiany jej treści,</w:t>
      </w:r>
    </w:p>
    <w:p w:rsidR="00D037CC" w:rsidRPr="00FA1D22" w:rsidRDefault="00D037CC" w:rsidP="00D037CC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:rsidR="00D037CC" w:rsidRPr="00FA1D22" w:rsidRDefault="00D037CC" w:rsidP="00D037CC">
      <w:pPr>
        <w:rPr>
          <w:rFonts w:ascii="Calibri" w:hAnsi="Calibri" w:cs="Calibri"/>
        </w:rPr>
      </w:pPr>
    </w:p>
    <w:p w:rsidR="00D037CC" w:rsidRPr="00FA1D22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:rsidR="00D037CC" w:rsidRPr="00FA1D22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val="pl-PL" w:eastAsia="pl-PL"/>
        </w:rPr>
      </w:pPr>
      <w:r w:rsidRPr="00FA1D22">
        <w:rPr>
          <w:rFonts w:ascii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12700" r="1270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CC" w:rsidRDefault="00D037CC" w:rsidP="00D037CC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D037CC" w:rsidRDefault="00D037CC" w:rsidP="00D037CC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podatkiem VAT, bez uwzględnienia pozycji VAT na towary i usługi wykazane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:rsidR="00D037CC" w:rsidRDefault="00D037CC" w:rsidP="00D037CC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037CC" w:rsidRDefault="00D037CC" w:rsidP="00D037CC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D037CC" w:rsidRDefault="00D037CC" w:rsidP="00D037CC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D037CC" w:rsidRDefault="00D037CC" w:rsidP="00D037CC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:rsidR="00D037CC" w:rsidRDefault="00D037CC" w:rsidP="00D037CC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uwzględnieniem pozycji towarów i usług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:rsidR="00D037CC" w:rsidRDefault="00D037CC" w:rsidP="00D037CC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D037CC" w:rsidRDefault="00D037CC" w:rsidP="00D037CC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D037CC" w:rsidRDefault="00D037CC" w:rsidP="00D037CC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D037CC" w:rsidRDefault="00D037CC" w:rsidP="00D037CC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D037CC" w:rsidRDefault="00D037CC" w:rsidP="00D037CC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D037CC" w:rsidRDefault="00D037CC" w:rsidP="00D037CC">
                      <w:pPr>
                        <w:rPr>
                          <w:rFonts w:cs="Arial"/>
                          <w:b/>
                        </w:rPr>
                      </w:pPr>
                    </w:p>
                    <w:p w:rsidR="00D037CC" w:rsidRDefault="00D037CC" w:rsidP="00D037CC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D037CC" w:rsidRDefault="00D037CC" w:rsidP="00D037CC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D037CC" w:rsidRDefault="00D037CC" w:rsidP="00D037CC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037CC" w:rsidRPr="00FA1D22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val="pl-PL" w:eastAsia="pl-PL"/>
        </w:rPr>
      </w:pPr>
    </w:p>
    <w:p w:rsidR="00D037CC" w:rsidRPr="00FA1D22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val="pl-PL" w:eastAsia="pl-PL"/>
        </w:rPr>
      </w:pPr>
    </w:p>
    <w:p w:rsidR="00D037CC" w:rsidRPr="00FA1D22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val="pl-PL" w:eastAsia="pl-PL"/>
        </w:rPr>
      </w:pPr>
    </w:p>
    <w:p w:rsidR="00D037CC" w:rsidRPr="00FA1D22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Załączniki do Formularza ofertowego</w:t>
      </w:r>
      <w:bookmarkStart w:id="0" w:name="_Hlk1474514"/>
      <w:r>
        <w:rPr>
          <w:rFonts w:ascii="Calibri" w:hAnsi="Calibri" w:cs="Calibri"/>
          <w:bCs/>
          <w:sz w:val="20"/>
          <w:szCs w:val="20"/>
        </w:rPr>
        <w:t>:</w:t>
      </w:r>
    </w:p>
    <w:bookmarkEnd w:id="0"/>
    <w:p w:rsidR="00D037CC" w:rsidRDefault="00D037CC" w:rsidP="00D037CC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D037CC" w:rsidRPr="00CA66FA" w:rsidRDefault="00D037CC" w:rsidP="00D037CC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CA66FA">
        <w:rPr>
          <w:rFonts w:ascii="Calibri" w:hAnsi="Calibri" w:cs="Calibri"/>
          <w:bCs/>
          <w:sz w:val="20"/>
          <w:szCs w:val="20"/>
        </w:rPr>
        <w:t>Wykaz szczegółowy oferty cenowej</w:t>
      </w:r>
    </w:p>
    <w:p w:rsidR="00D037CC" w:rsidRPr="00FA1D22" w:rsidRDefault="00D037CC" w:rsidP="00D037CC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Uprawnienia do wykonania przeglądów</w:t>
      </w:r>
    </w:p>
    <w:p w:rsidR="00D037CC" w:rsidRPr="00FA1D22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D037CC" w:rsidRPr="00FA1D22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D037CC" w:rsidRPr="00FA1D22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</w:p>
    <w:p w:rsidR="00D037CC" w:rsidRPr="00FA1D22" w:rsidRDefault="00D037CC" w:rsidP="00D037CC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  <w:b/>
        </w:rPr>
      </w:pP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:rsidR="00D037CC" w:rsidRPr="00FA1D22" w:rsidRDefault="00D037CC" w:rsidP="00D037CC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D037CC" w:rsidRPr="00FA1D22" w:rsidRDefault="00D037CC" w:rsidP="00D037CC">
      <w:pPr>
        <w:pStyle w:val="Tytu"/>
        <w:spacing w:line="360" w:lineRule="auto"/>
        <w:rPr>
          <w:rFonts w:ascii="Calibri" w:hAnsi="Calibri" w:cs="Calibri"/>
        </w:rPr>
      </w:pPr>
    </w:p>
    <w:p w:rsidR="00D037CC" w:rsidRPr="00FA1D22" w:rsidRDefault="00D037CC" w:rsidP="00D037CC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D037CC" w:rsidRDefault="00D037CC" w:rsidP="00D037CC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D037CC" w:rsidRDefault="00D037CC" w:rsidP="00D037CC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D037CC" w:rsidRPr="00867F09" w:rsidRDefault="00D037CC" w:rsidP="00D037CC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1</w:t>
      </w:r>
      <w:r w:rsidRPr="00867F09">
        <w:rPr>
          <w:rFonts w:ascii="Calibri" w:hAnsi="Calibri" w:cs="Calibri"/>
        </w:rPr>
        <w:t xml:space="preserve"> do Formularza Ofertow</w:t>
      </w:r>
      <w:r>
        <w:rPr>
          <w:rFonts w:ascii="Calibri" w:hAnsi="Calibri" w:cs="Calibri"/>
        </w:rPr>
        <w:t>ego</w:t>
      </w:r>
    </w:p>
    <w:p w:rsidR="00D037CC" w:rsidRPr="003C3C5D" w:rsidRDefault="00D037CC" w:rsidP="00D037CC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C3C5D">
        <w:rPr>
          <w:rFonts w:ascii="Calibri" w:hAnsi="Calibri" w:cs="Calibri"/>
          <w:sz w:val="20"/>
        </w:rPr>
        <w:br/>
        <w:t xml:space="preserve">z 04.05.2016, str. 1), dalej „RODO”, informujemy, że: 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>w celu związanym z postępowaniem o udzielenie zamówienia publicznego pn. „Wykonanie przeglądu instalacji elektrycznej, instalacji odgromowej, oświetlenia awaryjnego, przeciwpożarowego wyłącznika prądu na obiektach administrowanych przez MOSiR.” prowadzonym w trybie zapytania ofertowego.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1986 ), dalej „ustawa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”;  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przez okres 4 lat od dnia zakończenia postępowania o udzielenie zamówienia, lub dłuższym jeżeli wynika to z odrębnych przepisów, 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;  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:rsidR="00D037CC" w:rsidRPr="003C3C5D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:rsidR="00D037CC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:rsidR="00D037CC" w:rsidRPr="00D037CC" w:rsidRDefault="00D037CC" w:rsidP="00D037CC">
      <w:pPr>
        <w:pStyle w:val="Podtytu"/>
      </w:pPr>
      <w:bookmarkStart w:id="1" w:name="_GoBack"/>
      <w:bookmarkEnd w:id="1"/>
    </w:p>
    <w:p w:rsidR="00D037CC" w:rsidRDefault="00D037CC" w:rsidP="00D037CC">
      <w:pPr>
        <w:pStyle w:val="Podtytu"/>
      </w:pPr>
    </w:p>
    <w:p w:rsidR="00D037CC" w:rsidRPr="00E960B6" w:rsidRDefault="00D037CC" w:rsidP="00D037CC">
      <w:pPr>
        <w:pStyle w:val="Tekstpodstawowy"/>
      </w:pPr>
    </w:p>
    <w:p w:rsidR="00D037CC" w:rsidRPr="00240810" w:rsidRDefault="00D037CC" w:rsidP="00D037CC">
      <w:pPr>
        <w:pStyle w:val="Podtytu"/>
        <w:jc w:val="left"/>
        <w:rPr>
          <w:rFonts w:ascii="Calibri" w:hAnsi="Calibri" w:cs="Calibri"/>
          <w:i w:val="0"/>
          <w:sz w:val="24"/>
          <w:szCs w:val="24"/>
        </w:rPr>
      </w:pPr>
      <w:r w:rsidRPr="00240810">
        <w:rPr>
          <w:rFonts w:ascii="Calibri" w:hAnsi="Calibri" w:cs="Calibri"/>
          <w:i w:val="0"/>
          <w:sz w:val="24"/>
          <w:szCs w:val="24"/>
        </w:rPr>
        <w:lastRenderedPageBreak/>
        <w:t>Załącznik nr 2 do Formularza Ofertowego</w:t>
      </w: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  <w:r w:rsidRPr="00240810">
        <w:rPr>
          <w:rFonts w:ascii="Calibri" w:hAnsi="Calibri" w:cs="Calibri"/>
          <w:sz w:val="20"/>
          <w:szCs w:val="20"/>
        </w:rPr>
        <w:t>Wykaz szczegółowy oferty cenowej</w:t>
      </w: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7"/>
        <w:gridCol w:w="912"/>
        <w:gridCol w:w="1533"/>
      </w:tblGrid>
      <w:tr w:rsidR="00D037CC" w:rsidRPr="00240810" w:rsidTr="0099054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>Nazwa obiektu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>Stawka VAT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>Cena przeglądu brutto</w:t>
            </w:r>
          </w:p>
        </w:tc>
      </w:tr>
      <w:tr w:rsidR="00D037CC" w:rsidRPr="00240810" w:rsidTr="0099054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 xml:space="preserve">budowla piętrząco-upustowa </w:t>
            </w:r>
            <w:proofErr w:type="spellStart"/>
            <w:r w:rsidRPr="00240810">
              <w:rPr>
                <w:rFonts w:ascii="Calibri" w:hAnsi="Calibri" w:cs="Calibri"/>
                <w:sz w:val="20"/>
                <w:szCs w:val="20"/>
              </w:rPr>
              <w:t>Arturówek</w:t>
            </w:r>
            <w:proofErr w:type="spellEnd"/>
            <w:r w:rsidRPr="00240810">
              <w:rPr>
                <w:rFonts w:ascii="Calibri" w:hAnsi="Calibri" w:cs="Calibri"/>
                <w:sz w:val="20"/>
                <w:szCs w:val="20"/>
              </w:rPr>
              <w:t xml:space="preserve"> ul. Skrzydlata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7CC" w:rsidRPr="00240810" w:rsidTr="0099054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 xml:space="preserve">budowla piętrząco-upustowa </w:t>
            </w:r>
            <w:proofErr w:type="spellStart"/>
            <w:r w:rsidRPr="00240810">
              <w:rPr>
                <w:rFonts w:ascii="Calibri" w:hAnsi="Calibri" w:cs="Calibri"/>
                <w:sz w:val="20"/>
                <w:szCs w:val="20"/>
              </w:rPr>
              <w:t>Arturówek</w:t>
            </w:r>
            <w:proofErr w:type="spellEnd"/>
            <w:r w:rsidRPr="00240810">
              <w:rPr>
                <w:rFonts w:ascii="Calibri" w:hAnsi="Calibri" w:cs="Calibri"/>
                <w:sz w:val="20"/>
                <w:szCs w:val="20"/>
              </w:rPr>
              <w:t xml:space="preserve"> ul. Krasnoludków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7CC" w:rsidRPr="00240810" w:rsidTr="0099054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>budowla piętrząco-upustowa Młynek ul. Śląska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7CC" w:rsidRPr="00240810" w:rsidTr="0099054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>budowla piętrząco upustowa Stawy Jana ul. Rzgowska 247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7CC" w:rsidRPr="00240810" w:rsidTr="0099054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>budowla piętrząco-upustowa Stawy Stefańskiego ul. Patriotyczna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7CC" w:rsidRPr="00240810" w:rsidTr="0099054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>budowla piętrząco-upustowa Stawy Stefańskiego „osadnik”</w:t>
            </w: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7CC" w:rsidRPr="00240810" w:rsidTr="0099054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  <w:r w:rsidRPr="00240810">
              <w:rPr>
                <w:rFonts w:ascii="Calibri" w:hAnsi="Calibri" w:cs="Calibri"/>
                <w:sz w:val="20"/>
                <w:szCs w:val="20"/>
              </w:rPr>
              <w:t>RAZEM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7CC" w:rsidRPr="00240810" w:rsidRDefault="00D037CC" w:rsidP="00990546">
            <w:pPr>
              <w:pStyle w:val="Tekstpodstawow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  <w:r w:rsidRPr="00240810">
        <w:rPr>
          <w:rFonts w:ascii="Calibri" w:hAnsi="Calibri" w:cs="Calibri"/>
          <w:sz w:val="20"/>
          <w:szCs w:val="20"/>
        </w:rPr>
        <w:t>…………………………………………………………….</w:t>
      </w:r>
    </w:p>
    <w:p w:rsidR="00D037CC" w:rsidRPr="00240810" w:rsidRDefault="00D037CC" w:rsidP="00D037CC">
      <w:pPr>
        <w:pStyle w:val="Tekstpodstawowy"/>
        <w:rPr>
          <w:rFonts w:ascii="Calibri" w:hAnsi="Calibri" w:cs="Calibri"/>
          <w:sz w:val="20"/>
          <w:szCs w:val="20"/>
        </w:rPr>
      </w:pPr>
      <w:r w:rsidRPr="00240810">
        <w:rPr>
          <w:rFonts w:ascii="Calibri" w:hAnsi="Calibri" w:cs="Calibri"/>
          <w:sz w:val="20"/>
          <w:szCs w:val="20"/>
        </w:rPr>
        <w:t>pieczęć i podpis Wykonawcy</w:t>
      </w:r>
    </w:p>
    <w:p w:rsidR="00D037CC" w:rsidRDefault="00D037CC"/>
    <w:sectPr w:rsidR="00D037CC">
      <w:footerReference w:type="default" r:id="rId7"/>
      <w:pgSz w:w="11906" w:h="16838"/>
      <w:pgMar w:top="1473" w:right="1417" w:bottom="1473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ED7" w:rsidRDefault="00DB2ED7" w:rsidP="00D037CC">
      <w:r>
        <w:separator/>
      </w:r>
    </w:p>
  </w:endnote>
  <w:endnote w:type="continuationSeparator" w:id="0">
    <w:p w:rsidR="00DB2ED7" w:rsidRDefault="00DB2ED7" w:rsidP="00D0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2E" w:rsidRDefault="00DB2ED7">
    <w:pPr>
      <w:pStyle w:val="Stopka"/>
    </w:pPr>
    <w:r>
      <w:t xml:space="preserve">                                </w:t>
    </w: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ED7" w:rsidRDefault="00DB2ED7" w:rsidP="00D037CC">
      <w:r>
        <w:separator/>
      </w:r>
    </w:p>
  </w:footnote>
  <w:footnote w:type="continuationSeparator" w:id="0">
    <w:p w:rsidR="00DB2ED7" w:rsidRDefault="00DB2ED7" w:rsidP="00D037CC">
      <w:r>
        <w:continuationSeparator/>
      </w:r>
    </w:p>
  </w:footnote>
  <w:footnote w:id="1">
    <w:p w:rsidR="00D037CC" w:rsidRDefault="00D037CC" w:rsidP="00D037CC">
      <w:r>
        <w:rPr>
          <w:rStyle w:val="Znakiprzypiswdolnych"/>
        </w:rPr>
        <w:footnoteRef/>
      </w:r>
    </w:p>
    <w:p w:rsidR="00D037CC" w:rsidRDefault="00D037CC" w:rsidP="00D037CC">
      <w:pPr>
        <w:pageBreakBefore/>
      </w:pPr>
      <w:r>
        <w:rPr>
          <w:sz w:val="20"/>
          <w:szCs w:val="20"/>
        </w:rPr>
        <w:t>Wykonawca modeluje tabelę powyżej w zależności od swego składu.</w:t>
      </w:r>
    </w:p>
    <w:p w:rsidR="00D037CC" w:rsidRDefault="00D037CC" w:rsidP="00D037CC">
      <w:pPr>
        <w:pageBreakBefore/>
      </w:pPr>
    </w:p>
  </w:footnote>
  <w:footnote w:id="2">
    <w:p w:rsidR="00D037CC" w:rsidRDefault="00D037CC" w:rsidP="00D037CC">
      <w:pPr>
        <w:pStyle w:val="Tekstprzypisudolnego"/>
      </w:pPr>
      <w:r>
        <w:rPr>
          <w:rStyle w:val="Znakiprzypiswdolnych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CC"/>
    <w:rsid w:val="00D037CC"/>
    <w:rsid w:val="00DB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AD0"/>
  <w15:chartTrackingRefBased/>
  <w15:docId w15:val="{04F0C1C2-CAFC-4CFA-B17A-E58A983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037CC"/>
    <w:pPr>
      <w:keepNext/>
      <w:numPr>
        <w:numId w:val="18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37CC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D037CC"/>
    <w:rPr>
      <w:vertAlign w:val="superscript"/>
    </w:rPr>
  </w:style>
  <w:style w:type="paragraph" w:styleId="Tekstpodstawowy">
    <w:name w:val="Body Text"/>
    <w:basedOn w:val="Normalny"/>
    <w:link w:val="TekstpodstawowyZnak"/>
    <w:rsid w:val="00D03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37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D037CC"/>
    <w:pPr>
      <w:numPr>
        <w:numId w:val="16"/>
      </w:numPr>
      <w:suppressLineNumbers/>
      <w:suppressAutoHyphens/>
      <w:spacing w:before="240" w:after="240" w:line="240" w:lineRule="auto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D037CC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037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D037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37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D037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37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D037CC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D037CC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037CC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D037CC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D037CC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Łódź</dc:creator>
  <cp:keywords/>
  <dc:description/>
  <cp:lastModifiedBy>MOSiR Łódź</cp:lastModifiedBy>
  <cp:revision>1</cp:revision>
  <dcterms:created xsi:type="dcterms:W3CDTF">2019-02-20T08:13:00Z</dcterms:created>
  <dcterms:modified xsi:type="dcterms:W3CDTF">2019-02-20T08:16:00Z</dcterms:modified>
</cp:coreProperties>
</file>